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de0d" w14:textId="3fbd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31 декабря 2021 года №19-2 "О бюджете города и сельских округов Сарысуского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20 июля 2022 года № 27-2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373063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69936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302737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390244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- 17181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17181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17181 тысяч тенге.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144562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131762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149085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4523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98268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3693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94575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98873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- 605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605 тысяч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131244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128579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132485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- 1241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1241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1241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73112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1661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71 451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73579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- 467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97191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94210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97588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65697тысяч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62811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67832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- 2135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2135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2135 тысяч тенге.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103425тысяч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2048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101377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103861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- 436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61023 тысяч тенге,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60286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61215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 тысяч тенге.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54294 тысяч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53366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54352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тысяч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3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3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4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5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6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6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7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