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be3b3" w14:textId="f0be3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Т.Рыскулова Жамбылской области "О бюджете сельских округов района Т.Рыскулова на 2022-2024 годы" от 30 декабря 2021 года №14-4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Т.Рыскулова Жамбылской области от 11 ноября 2022 года № 28-4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Т.Рыскулова Жамбылской области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района Т.Рыскулова Жамбылской области "О бюджете сельских округов района Т.Рыскулова на 2022-2024 годы"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№14-4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сельских округов на 2022-2024 годы согласно приложениям 1, 2, 3, 4, 5, 6, 7, 8, 9, 10, 11, 12, 13, 14, 15, 16 и 17,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По Куланскому сельскому округу: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- 284172 тысяч тенге, в том числе: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86048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467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197657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291241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-7069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7069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- 7069 тысяч тенге.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По Луговскому сельскому округу: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- 208248 тысяч тенге, в том числе: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25385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286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182577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211280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-3032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3032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- 3032 тысяч тенге.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По Акбулакскому сельскому округу: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- 72589 тысяч тенге, в том числе: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8800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63789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74005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-1416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1416 тысяч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- 1416 тысяч тенге.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По Абайскому сельскому округу: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- 66599 тысяч тенге, в том числе: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5334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61265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66815 тысяч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216 тысяч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216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- 216 тысяч тенге.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По Каракыстакскому сельскому округу: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- 86327 тысяч тенге, в том числе: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11579 тысяч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74753 тысяч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86637 тысяч тенге;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- 310 тысяч тенге;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310 тысяч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- 310 тысяч тенге.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По Жанатурмысскому сельскому округу: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- 48789 тысяч тенге, в том числе: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5060 тысяч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43729 тысяч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49345 тысяч тенге;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- 556 тысяч тенге;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556 тысяч тенге;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- 556 тысяч тенге.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По Кокдоненскому сельскому округу: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- 96550 тысяч тенге, в том числе: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7800 тысяч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88750 тысяч тенге;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97316 тысяч тенге;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- 766 тысяч тенге;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766 тысяч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- 766 тысяч тенге.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По Когершинскому сельскому округу: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- 67137 тысяч тенге, в том числе: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8848 тысяч тенге;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58289 тысяч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67530 тысяч тенге;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- 393 тысяч тенге;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393 тысяч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- 393 тысяч тенге.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1.9. По Кумарыкскому сельскому округу: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- 76925 тысяч тенге, в том числе: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9815 тысяч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67110 тысяч тенге;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77598 тысяч тенге;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673 тысяч тенге;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673 тысяч тенге;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673 тысяч тенге.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 По Акыртобинскому сельскому округу: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- 54006 тысяч тенге, в том числе: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8787 тысяч тенге;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тысяч тенге;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45215 тысяч тенге;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55365 тысяч тенге;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- 1359 тысяч тенге;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1359 тысяч тенге;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- 1359 тысяч тенге.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1.11. По Орнекскому сельскому округу: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- 68830 тысяч тенге, в том числе: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9987 тысяч тенге;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58843 тысяч тенге;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69385 тысяч тенге;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- 555 тысяч тенге;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555 тысяч тенге;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- 555 тысяч тенге.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1.12. По Теренозекскому сельскому округу: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- 82360 тысяч тенге, в том числе: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7023 тысяч тенге;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75337 тысяч тенге;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83014 тысяч тенге;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- 654 тысяч тенге;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654 тысяч тенге;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- 654 тысяч тенге.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1.13. По Кайындинскому сельскому округу: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- 47369 тысяч тенге, в том числе: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3468 тысяч тенге;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43901 тысяч тенге;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47571 тысяч тенге;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- 202 тысяч тенге;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202 тысяч тенге;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- 202 тысяч тенге.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1.14. По Корагатинскому сельскому округу: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- 38172 тысяч тенге, в том числе: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2371 тысяч тенге;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35801 тысяч тенге;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38465 тысяч тенге;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- 293 тысяч тенге;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293 тысяч тенге;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- 293 тысяч тенге.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1.15. По Акниетскому сельскому округу: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- 37343 тысяч тенге, в том числе: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2660 тысяч тенге;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34683 тысяч тенге;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37556 тысяч тенге;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- 213 тысяч тенге;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213 тысяч тенге;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- 213 тысяч тенге."</w:t>
      </w:r>
    </w:p>
    <w:bookmarkEnd w:id="2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Абуталипов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28-4 от 11 ноября 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14-4 от 30 декабря 2021 года</w:t>
            </w:r>
          </w:p>
        </w:tc>
      </w:tr>
    </w:tbl>
    <w:bookmarkStart w:name="z290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Кулан на 2022 год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 учреждениями, финансируемыми из гос бюджета, а также содержащимися и финансируемыми из бюдж.(сметы расходов) Нац Банка РК, за искл. поступл. от орг. нефт сектора и в Фонд компенс.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28-4 от 11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14-4 от 30 декабря 2021 года</w:t>
            </w:r>
          </w:p>
        </w:tc>
      </w:tr>
    </w:tbl>
    <w:bookmarkStart w:name="z297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Луговского на 2022 год 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 учреждениями, финансируемыми из гос бюджета, а также содержащимися и финансируемыми из бюдж.(сметы расходов) Нац Банка РК, за искл. поступл. от орг. нефт сектора и в Фонд компенс.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28-4 от 11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14-4 от 30 декабря 2021 года</w:t>
            </w:r>
          </w:p>
        </w:tc>
      </w:tr>
    </w:tbl>
    <w:bookmarkStart w:name="z304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Абай на 2022 год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28-4 от 11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14-4 от 30 декабря 2021 года</w:t>
            </w:r>
          </w:p>
        </w:tc>
      </w:tr>
    </w:tbl>
    <w:bookmarkStart w:name="z311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Каракыстак на 2022 год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28-4 от 11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14-4 от 30 декабря 2021 года</w:t>
            </w:r>
          </w:p>
        </w:tc>
      </w:tr>
    </w:tbl>
    <w:bookmarkStart w:name="z318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Жанатурмыс на 2022 год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28-4 от 11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14-4 от 30 декабря 2021 года</w:t>
            </w:r>
          </w:p>
        </w:tc>
      </w:tr>
    </w:tbl>
    <w:bookmarkStart w:name="z325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Кокдонен на 2022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28-4 от 11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14-4 от 30 декабря 2021 года</w:t>
            </w:r>
          </w:p>
        </w:tc>
      </w:tr>
    </w:tbl>
    <w:bookmarkStart w:name="z332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Когершин на 2022 год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28-4 от 11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14-4 от 30 декабря 2021 года</w:t>
            </w:r>
          </w:p>
        </w:tc>
      </w:tr>
    </w:tbl>
    <w:bookmarkStart w:name="z339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Кумарык на 2022 год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28-4 от 11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14-4 от 30 декабря 2021 года</w:t>
            </w:r>
          </w:p>
        </w:tc>
      </w:tr>
    </w:tbl>
    <w:bookmarkStart w:name="z346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Акыртобе на 2022 год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28-4 от 11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14-4 от 30 декабря 2021 года</w:t>
            </w:r>
          </w:p>
        </w:tc>
      </w:tr>
    </w:tbl>
    <w:bookmarkStart w:name="z353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Орнек на 2022 год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28-4 от 11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14-4 от 30 декабря 2021 года</w:t>
            </w:r>
          </w:p>
        </w:tc>
      </w:tr>
    </w:tbl>
    <w:bookmarkStart w:name="z360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Теренозек на 2022 год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28-4 от 11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14-4 от 30 декабря 2021 года</w:t>
            </w:r>
          </w:p>
        </w:tc>
      </w:tr>
    </w:tbl>
    <w:bookmarkStart w:name="z367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Кайынды на 2022 год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28-4 от 11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14-4 от 30 декабря 2021 года</w:t>
            </w:r>
          </w:p>
        </w:tc>
      </w:tr>
    </w:tbl>
    <w:bookmarkStart w:name="z374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Корагаты на 2022 год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28-4 от 11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14-4 от 30 декабря 2021 года</w:t>
            </w:r>
          </w:p>
        </w:tc>
      </w:tr>
    </w:tbl>
    <w:bookmarkStart w:name="z381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Акниет на 2022 год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