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bcaee" w14:textId="a3bca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Т.Рыскулова Жамбылской области "О бюджете сельских округов района Т.Рыскулова на 2022-2024 годы" от 30 декабря 2021 года №14-4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Т. Рыскулова Жамбылской области от 12 августа 2022 года № 23-4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Т.Рыскулова Жамбылской области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района Т.Рыскулова Жамбылской области "О бюджете сельских округов района Т.Рыскулова на 2022-2024 годы" от 30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№14-4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сельских округов на 2022-2024 годы согласно приложениям 1, 2, 3, 4, 5, 6, 7, 8, 9, 10, 11, 12, 13, 14, 15, 16 и 17, в том числе на 2022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1.1. По Куланскому сельскому округу: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- 258980 тысяч тенге, в том числе: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86075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440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172465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266049 тысяч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- -7069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7069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- 7069 тысяч тенге.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1.2. По Луговскому сельскому округу: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- 133509 тысяч тенге, в том числе: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24445 тысяч тенге;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300 тысяч тенге;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108764 тысяч тенге;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136541 тысяч тенге;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- -3032 тысяч тенге;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3032 тысяч тенге;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- 3032 тысяч тенге.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1.3. По Акбулакскому сельскому округу: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- 75926 тысяч тенге, в том числе: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8800 тысяч тенге;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67126 тысяч тенге;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77342 тысяч тенге;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- -1416 тысяч тенге;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1416 тысяч тенге;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- 1416 тысяч тенге.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1.4. По Абайскому сельскому округу: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- 66952 тысяч тенге, в том числе: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8000 тысяч тенге;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58952 тысяч тенге;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67168 тысяч тенге;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216 тысяч тенге;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216 тысяч тенге;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- 216 тысяч тенге.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1.5. По Каракыстакскому сельскому округу: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- 75302 тысяч тенге, в том числе: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11544 тысяч тенге;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63758 тысяч тенге;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75612 тысяч тенге;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- 310 тысяч тенге;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310 тысяч тенге;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- 310 тысяч тенге.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1.6. По Жанатурмысскому сельскому округу: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- 44191 тысяч тенге, в том числе: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5060 тысяч тенге;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39131 тысяч тенге;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44747 тысяч тенге;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- 556 тысяч тенге;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556 тысяч тенге;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- 556 тысяч тенге.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1.7. По Кокдоненскому сельскому округу: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- 85020 тысяч тенге, в том числе: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7700 тысяч тенге;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77320 тысяч тенге;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85786 тысяч тенге;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- 766 тысяч тенге;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766 тысяч тенге;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- 766 тысяч тенге.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1.8. По Когершинскому сельскому округу: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- 67467 тысяч тенге, в том числе: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9200 тысяч тенге;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58267 тысяч тенге;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67860 тысяч тенге;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- 393 тысяч тенге;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393 тысяч тенге;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- 0 тысяч тенге;  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- 393 тысяч тенге.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1.9. По Кумарыкскому сельскому округу: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- 78292 тысяч тенге, в том числе: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9269 тысяч тенге;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50"/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51"/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69023 тысяч тенге;</w:t>
      </w:r>
    </w:p>
    <w:bookmarkEnd w:id="152"/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78965 тысяч тенге;</w:t>
      </w:r>
    </w:p>
    <w:bookmarkEnd w:id="153"/>
    <w:bookmarkStart w:name="z16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154"/>
    <w:bookmarkStart w:name="z16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55"/>
    <w:bookmarkStart w:name="z16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56"/>
    <w:bookmarkStart w:name="z16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57"/>
    <w:bookmarkStart w:name="z16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58"/>
    <w:bookmarkStart w:name="z16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59"/>
    <w:bookmarkStart w:name="z16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673 тысяч тенге;</w:t>
      </w:r>
    </w:p>
    <w:bookmarkEnd w:id="160"/>
    <w:bookmarkStart w:name="z16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673 тысяч тенге;</w:t>
      </w:r>
    </w:p>
    <w:bookmarkEnd w:id="161"/>
    <w:bookmarkStart w:name="z17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62"/>
    <w:bookmarkStart w:name="z17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63"/>
    <w:bookmarkStart w:name="z17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673 тысяч тенге.</w:t>
      </w:r>
    </w:p>
    <w:bookmarkEnd w:id="164"/>
    <w:bookmarkStart w:name="z17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1.10. По Акыртобинскому сельскому округу:</w:t>
      </w:r>
    </w:p>
    <w:bookmarkEnd w:id="165"/>
    <w:bookmarkStart w:name="z17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- 51270 тысяч тенге, в том числе:</w:t>
      </w:r>
    </w:p>
    <w:bookmarkEnd w:id="166"/>
    <w:bookmarkStart w:name="z17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8680 тысяч тенге;</w:t>
      </w:r>
    </w:p>
    <w:bookmarkEnd w:id="167"/>
    <w:bookmarkStart w:name="z17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68"/>
    <w:bookmarkStart w:name="z17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69"/>
    <w:bookmarkStart w:name="z17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42590 тысяч тенге;</w:t>
      </w:r>
    </w:p>
    <w:bookmarkEnd w:id="170"/>
    <w:bookmarkStart w:name="z17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52629 тысяч тенге;</w:t>
      </w:r>
    </w:p>
    <w:bookmarkEnd w:id="171"/>
    <w:bookmarkStart w:name="z18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172"/>
    <w:bookmarkStart w:name="z18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73"/>
    <w:bookmarkStart w:name="z18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74"/>
    <w:bookmarkStart w:name="z18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75"/>
    <w:bookmarkStart w:name="z18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76"/>
    <w:bookmarkStart w:name="z18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77"/>
    <w:bookmarkStart w:name="z18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- 1359 тысяч тенге;</w:t>
      </w:r>
    </w:p>
    <w:bookmarkEnd w:id="178"/>
    <w:bookmarkStart w:name="z18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1359 тысяч тенге;</w:t>
      </w:r>
    </w:p>
    <w:bookmarkEnd w:id="179"/>
    <w:bookmarkStart w:name="z18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80"/>
    <w:bookmarkStart w:name="z18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1"/>
    <w:bookmarkStart w:name="z19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- 1359 тысяч тенге.</w:t>
      </w:r>
    </w:p>
    <w:bookmarkEnd w:id="182"/>
    <w:bookmarkStart w:name="z19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1.11. По Орнекскому сельскому округу:</w:t>
      </w:r>
    </w:p>
    <w:bookmarkEnd w:id="183"/>
    <w:bookmarkStart w:name="z19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- 65297 тысяч тенге, в том числе:</w:t>
      </w:r>
    </w:p>
    <w:bookmarkEnd w:id="184"/>
    <w:bookmarkStart w:name="z19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8877 тысяч тенге;</w:t>
      </w:r>
    </w:p>
    <w:bookmarkEnd w:id="185"/>
    <w:bookmarkStart w:name="z19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86"/>
    <w:bookmarkStart w:name="z19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87"/>
    <w:bookmarkStart w:name="z19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56420 тысяч тенге;</w:t>
      </w:r>
    </w:p>
    <w:bookmarkEnd w:id="188"/>
    <w:bookmarkStart w:name="z19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65852 тысяч тенге;</w:t>
      </w:r>
    </w:p>
    <w:bookmarkEnd w:id="189"/>
    <w:bookmarkStart w:name="z19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190"/>
    <w:bookmarkStart w:name="z19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91"/>
    <w:bookmarkStart w:name="z20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92"/>
    <w:bookmarkStart w:name="z20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93"/>
    <w:bookmarkStart w:name="z20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94"/>
    <w:bookmarkStart w:name="z20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95"/>
    <w:bookmarkStart w:name="z20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- 555 тысяч тенге;</w:t>
      </w:r>
    </w:p>
    <w:bookmarkEnd w:id="196"/>
    <w:bookmarkStart w:name="z20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555 тысяч тенге;</w:t>
      </w:r>
    </w:p>
    <w:bookmarkEnd w:id="197"/>
    <w:bookmarkStart w:name="z20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98"/>
    <w:bookmarkStart w:name="z20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99"/>
    <w:bookmarkStart w:name="z20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- 555 тысяч тенге.</w:t>
      </w:r>
    </w:p>
    <w:bookmarkEnd w:id="200"/>
    <w:bookmarkStart w:name="z20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1.12. По Теренозекскому сельскому округу:</w:t>
      </w:r>
    </w:p>
    <w:bookmarkEnd w:id="201"/>
    <w:bookmarkStart w:name="z21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- 76972 тысяч тенге, в том числе:</w:t>
      </w:r>
    </w:p>
    <w:bookmarkEnd w:id="202"/>
    <w:bookmarkStart w:name="z21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6700 тысяч тенге;</w:t>
      </w:r>
    </w:p>
    <w:bookmarkEnd w:id="203"/>
    <w:bookmarkStart w:name="z21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04"/>
    <w:bookmarkStart w:name="z21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05"/>
    <w:bookmarkStart w:name="z21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70272 тысяч тенге;</w:t>
      </w:r>
    </w:p>
    <w:bookmarkEnd w:id="206"/>
    <w:bookmarkStart w:name="z21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77626 тысяч тенге;</w:t>
      </w:r>
    </w:p>
    <w:bookmarkEnd w:id="207"/>
    <w:bookmarkStart w:name="z21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208"/>
    <w:bookmarkStart w:name="z21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09"/>
    <w:bookmarkStart w:name="z21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10"/>
    <w:bookmarkStart w:name="z21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211"/>
    <w:bookmarkStart w:name="z22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12"/>
    <w:bookmarkStart w:name="z22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213"/>
    <w:bookmarkStart w:name="z22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- 654 тысяч тенге;</w:t>
      </w:r>
    </w:p>
    <w:bookmarkEnd w:id="214"/>
    <w:bookmarkStart w:name="z22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654 тысяч тенге;</w:t>
      </w:r>
    </w:p>
    <w:bookmarkEnd w:id="215"/>
    <w:bookmarkStart w:name="z22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216"/>
    <w:bookmarkStart w:name="z22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217"/>
    <w:bookmarkStart w:name="z22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- 654 тысяч тенге.</w:t>
      </w:r>
    </w:p>
    <w:bookmarkEnd w:id="218"/>
    <w:bookmarkStart w:name="z22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1.13. По Кайындинскому сельскому округу:</w:t>
      </w:r>
    </w:p>
    <w:bookmarkEnd w:id="219"/>
    <w:bookmarkStart w:name="z22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- 46942 тысяч тенге, в том числе:</w:t>
      </w:r>
    </w:p>
    <w:bookmarkEnd w:id="220"/>
    <w:bookmarkStart w:name="z22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3468 тысяч тенге;</w:t>
      </w:r>
    </w:p>
    <w:bookmarkEnd w:id="221"/>
    <w:bookmarkStart w:name="z23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22"/>
    <w:bookmarkStart w:name="z23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23"/>
    <w:bookmarkStart w:name="z23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43474 тысяч тенге;</w:t>
      </w:r>
    </w:p>
    <w:bookmarkEnd w:id="224"/>
    <w:bookmarkStart w:name="z23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47144 тысяч тенге;</w:t>
      </w:r>
    </w:p>
    <w:bookmarkEnd w:id="225"/>
    <w:bookmarkStart w:name="z23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226"/>
    <w:bookmarkStart w:name="z23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27"/>
    <w:bookmarkStart w:name="z23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28"/>
    <w:bookmarkStart w:name="z237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229"/>
    <w:bookmarkStart w:name="z238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30"/>
    <w:bookmarkStart w:name="z239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231"/>
    <w:bookmarkStart w:name="z240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- 202 тысяч тенге;</w:t>
      </w:r>
    </w:p>
    <w:bookmarkEnd w:id="232"/>
    <w:bookmarkStart w:name="z241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202 тысяч тенге;</w:t>
      </w:r>
    </w:p>
    <w:bookmarkEnd w:id="233"/>
    <w:bookmarkStart w:name="z242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234"/>
    <w:bookmarkStart w:name="z243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235"/>
    <w:bookmarkStart w:name="z24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- 202 тысяч тенге.</w:t>
      </w:r>
    </w:p>
    <w:bookmarkEnd w:id="236"/>
    <w:bookmarkStart w:name="z24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1.14. По Корагатинскому сельскому округу:</w:t>
      </w:r>
    </w:p>
    <w:bookmarkEnd w:id="237"/>
    <w:bookmarkStart w:name="z24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- 37410 тысяч тенге, в том числе:</w:t>
      </w:r>
    </w:p>
    <w:bookmarkEnd w:id="238"/>
    <w:bookmarkStart w:name="z24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2409 тысяч тенге;</w:t>
      </w:r>
    </w:p>
    <w:bookmarkEnd w:id="239"/>
    <w:bookmarkStart w:name="z24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40"/>
    <w:bookmarkStart w:name="z24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41"/>
    <w:bookmarkStart w:name="z25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35001 тысяч тенге;</w:t>
      </w:r>
    </w:p>
    <w:bookmarkEnd w:id="242"/>
    <w:bookmarkStart w:name="z25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37703 тысяч тенге;</w:t>
      </w:r>
    </w:p>
    <w:bookmarkEnd w:id="243"/>
    <w:bookmarkStart w:name="z25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244"/>
    <w:bookmarkStart w:name="z25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45"/>
    <w:bookmarkStart w:name="z25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46"/>
    <w:bookmarkStart w:name="z25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247"/>
    <w:bookmarkStart w:name="z25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48"/>
    <w:bookmarkStart w:name="z25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249"/>
    <w:bookmarkStart w:name="z25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- 293 тысяч тенге;</w:t>
      </w:r>
    </w:p>
    <w:bookmarkEnd w:id="250"/>
    <w:bookmarkStart w:name="z25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293 тысяч тенге;</w:t>
      </w:r>
    </w:p>
    <w:bookmarkEnd w:id="251"/>
    <w:bookmarkStart w:name="z26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252"/>
    <w:bookmarkStart w:name="z26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253"/>
    <w:bookmarkStart w:name="z262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- 293 тысяч тенге.</w:t>
      </w:r>
    </w:p>
    <w:bookmarkEnd w:id="254"/>
    <w:bookmarkStart w:name="z263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1.15. По Акниетскому сельскому округу:</w:t>
      </w:r>
    </w:p>
    <w:bookmarkEnd w:id="255"/>
    <w:bookmarkStart w:name="z264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- 32615 тысяч тенге, в том числе:</w:t>
      </w:r>
    </w:p>
    <w:bookmarkEnd w:id="256"/>
    <w:bookmarkStart w:name="z265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2750 тысяч тенге;</w:t>
      </w:r>
    </w:p>
    <w:bookmarkEnd w:id="257"/>
    <w:bookmarkStart w:name="z266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58"/>
    <w:bookmarkStart w:name="z267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59"/>
    <w:bookmarkStart w:name="z268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29865 тысяч тенге;</w:t>
      </w:r>
    </w:p>
    <w:bookmarkEnd w:id="260"/>
    <w:bookmarkStart w:name="z269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32828 тысяч тенге;</w:t>
      </w:r>
    </w:p>
    <w:bookmarkEnd w:id="261"/>
    <w:bookmarkStart w:name="z270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262"/>
    <w:bookmarkStart w:name="z271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63"/>
    <w:bookmarkStart w:name="z272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64"/>
    <w:bookmarkStart w:name="z273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265"/>
    <w:bookmarkStart w:name="z274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66"/>
    <w:bookmarkStart w:name="z275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267"/>
    <w:bookmarkStart w:name="z276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- 213 тысяч тенге;</w:t>
      </w:r>
    </w:p>
    <w:bookmarkEnd w:id="268"/>
    <w:bookmarkStart w:name="z277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213 тысяч тенге;</w:t>
      </w:r>
    </w:p>
    <w:bookmarkEnd w:id="269"/>
    <w:bookmarkStart w:name="z278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270"/>
    <w:bookmarkStart w:name="z279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271"/>
    <w:bookmarkStart w:name="z280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- 213 тысяч тенге."</w:t>
      </w:r>
    </w:p>
    <w:bookmarkEnd w:id="2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2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7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Абуталипов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23-4 от 12 августа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14-4 от 30 декабря 2021 года</w:t>
            </w:r>
          </w:p>
        </w:tc>
      </w:tr>
    </w:tbl>
    <w:bookmarkStart w:name="z290" w:id="2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Кулан на 2022 год</w:t>
      </w:r>
    </w:p>
    <w:bookmarkEnd w:id="2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 учреждениями, финансируемыми из гос бюджета, а также содержащимися и финансируемыми из бюдж.(сметы расходов) Нац Банка РК, за искл. поступл. от орг. нефт сектора и в Фонд компенс.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23-4 от 12 августа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14-4 от 30 декабря 2021 года</w:t>
            </w:r>
          </w:p>
        </w:tc>
      </w:tr>
    </w:tbl>
    <w:bookmarkStart w:name="z297" w:id="2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Луговского на 2022 год </w:t>
      </w:r>
    </w:p>
    <w:bookmarkEnd w:id="2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 учреждениями, финансируемыми из гос бюджета, а также содержащимися и финансируемыми из бюдж.(сметы расходов) Нац Банка РК, за искл. поступл. от орг. нефт сектора и в Фонд компенс.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23-4 от 12 августа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14-4 от 30 декабря 2021 года</w:t>
            </w:r>
          </w:p>
        </w:tc>
      </w:tr>
    </w:tbl>
    <w:bookmarkStart w:name="z304" w:id="2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Акбулак на 2022 год</w:t>
      </w:r>
    </w:p>
    <w:bookmarkEnd w:id="2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67126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23-4 от 12 августа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14-4 от 30 декабря 2021 года</w:t>
            </w:r>
          </w:p>
        </w:tc>
      </w:tr>
    </w:tbl>
    <w:bookmarkStart w:name="z311" w:id="2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Абай на 2022 год</w:t>
      </w:r>
    </w:p>
    <w:bookmarkEnd w:id="2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23-4 от 12 августа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14-4 от 30 декабря 2021 года</w:t>
            </w:r>
          </w:p>
        </w:tc>
      </w:tr>
    </w:tbl>
    <w:bookmarkStart w:name="z318" w:id="2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Кокдонен на 2022 год</w:t>
      </w:r>
    </w:p>
    <w:bookmarkEnd w:id="2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77320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23-4 от 12 августа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14-4 от 30 декабря 2021 года</w:t>
            </w:r>
          </w:p>
        </w:tc>
      </w:tr>
    </w:tbl>
    <w:bookmarkStart w:name="z325" w:id="2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Когершин на 2022 год</w:t>
      </w:r>
    </w:p>
    <w:bookmarkEnd w:id="2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23-4 от 12 августа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14-4 от 30 декабря 2021 года</w:t>
            </w:r>
          </w:p>
        </w:tc>
      </w:tr>
    </w:tbl>
    <w:bookmarkStart w:name="z332" w:id="2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Кумарык на 2022 год</w:t>
      </w:r>
    </w:p>
    <w:bookmarkEnd w:id="2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23-4 от 12 августа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14-4 от 30 декабря 2021 года</w:t>
            </w:r>
          </w:p>
        </w:tc>
      </w:tr>
    </w:tbl>
    <w:bookmarkStart w:name="z339" w:id="2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Орнек на 2022 год</w:t>
      </w:r>
    </w:p>
    <w:bookmarkEnd w:id="2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56420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23-4 от 12 августа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14-4 от 30 декабря 2021 года</w:t>
            </w:r>
          </w:p>
        </w:tc>
      </w:tr>
    </w:tbl>
    <w:bookmarkStart w:name="z346" w:id="2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Теренозек на 2022 год</w:t>
      </w:r>
    </w:p>
    <w:bookmarkEnd w:id="2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70272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23-4 от 12 августа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14-4 от 30 декабря 2021 года</w:t>
            </w:r>
          </w:p>
        </w:tc>
      </w:tr>
    </w:tbl>
    <w:bookmarkStart w:name="z353" w:id="2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Кайынды на 2022 год</w:t>
      </w:r>
    </w:p>
    <w:bookmarkEnd w:id="2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23-4 от 12 августа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14-4 от 30 декабря 2021 года</w:t>
            </w:r>
          </w:p>
        </w:tc>
      </w:tr>
    </w:tbl>
    <w:bookmarkStart w:name="z360" w:id="2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Акниет на 2022 год</w:t>
      </w:r>
    </w:p>
    <w:bookmarkEnd w:id="2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29865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