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0efc" w14:textId="5d60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Жамбылской области "О бюджете сельских округов района Т.Рыскулова на 2022-2024 годы" от 30 декабря 2021 года №14-4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 Рыскулова Жамбылской области от 13 июля 2022 года № 21-4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района Т.Рыскулова Жамбылской области "О бюджете сельских округов района Т.Рыскулова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№14-4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сельских округов на 2022-2024 годы согласно приложениям 1, 2, 3, 4, 5, 6, 7, 8, 9, 10, 11, 12, 13, 14, 15, 16 и 17,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По Куланскому сельскому округу: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- 232200 тысяч тенге, в том числе: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86075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440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145685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239269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-7069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7069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- 7069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По Луговскому сельскому округу: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- 113741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24445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88996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116773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-3032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3032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- 3032 тысяч тенге.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По Акбулакскому сельскому округу: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- 75045 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8800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66245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76461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-1416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1416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- 1416 тысяч тенге.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По Абайскому сельскому округу: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- 66264 тысяч тенге, в том числе: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58264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66480 тысяч тенге;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216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216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- 216 тысяч тенге.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По Каракыстакскому сельскому округу: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- 75302 тысяч тенге, в том числе: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11544 тысяч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63758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75612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- 310 тысяч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310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- 310 тысяч тенге.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По Жанатурмысскому сельскому округу: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- 44191 тысяч тенге, в том числе: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5060 тысяч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39131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44747 тысяч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- 556 тысяч тенге;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556 тысяч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- 556 тысяч тенге.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По Кокдоненскому сельскому округу: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- 84981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77281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85747 тысяч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- 766 тысяч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766 тысяч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- 766 тысяч тенге.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По Когершинскому сельскому округу: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- 68756 тысяч тенге, в том числе: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9200 тысяч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59556 тысяч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69149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- 393 тысяч тенге;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393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- 393 тысяч тенге.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По Кумарыкскому сельскому округу: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- 78292 тысяч тенге, в том числе: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9269 тысяч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69023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78965 тысяч тенге;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673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673 тысяч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673 тысяч тенге.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По Акыртобинскому сельскому округу: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- 51270 тысяч тенге, в том числе: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8680 тысяч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42590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52629 тысяч тенге;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- 1359 тысяч тенге;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1359 тысяч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- 1359 тысяч тенге.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По Орнекскому сельскому округу: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- 68572 тысяч тенге, в том числе: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8877 тысяч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59695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69127 тысяч тенге;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- 555 тысяч тенге;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555 тысяч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- 555 тысяч тенге.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По Теренозекскому сельскому округу: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- 69247 тысяч тенге, в том числе: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6700 тысяч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62547 тысяч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69901 тысяч тенге;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- 654 тысяч тенге;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654 тысяч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- 654 тысяч тенге.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 Кайындинскому сельскому округу: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- 46317 тысяч тенге, в том числе: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3468 тысяч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42849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46519 тысяч тенге;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- 202 тысяч тенге;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202 тысяч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- 202 тысяч тенге.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По Корагатинскому сельскому округу: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- 37410 тысяч тенге, в том числе: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2409 тысяч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35001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37703 тысяч тенге;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- 293 тысяч тенге;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293 тысяч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- 293 тысяч тенге.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По Акниетскому сельскому округу: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- 34364 тысяч тенге, в том числе: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2750 тысяч тенге;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31614 тысяч тенге;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34577 тысяч тенге;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- 213 тысяч тенге;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213 тысяч тенге;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- 213 тысяч тенге."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290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 на 2022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96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Луговского на 2022 год 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98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Акбулак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00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Абай на 2022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0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Каракыстак на 2022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325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Жанатурмыс на 2022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0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Кокдонен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06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Когершин на 2022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0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Кумарык на 2022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10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Акыртобе на 2022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12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Орнек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Теренозек на 2022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16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Кайынды на 2022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1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Корагаты на 2022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 от 13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Т.Рыскулова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14-4 от 30 декабря 2021 года</w:t>
            </w:r>
          </w:p>
        </w:tc>
      </w:tr>
    </w:tbl>
    <w:bookmarkStart w:name="z420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Акниет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 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бюджета (использование профицита)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