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6311" w14:textId="2296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2022-2024 годы" от 28 декабря 2020 года №14-2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5 декабря 2022 года № 23-2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2022-2024 годы" от 28 декабря 2021 года </w:t>
      </w:r>
      <w:r>
        <w:rPr>
          <w:rFonts w:ascii="Times New Roman"/>
          <w:b w:val="false"/>
          <w:i w:val="false"/>
          <w:color w:val="000000"/>
          <w:sz w:val="28"/>
        </w:rPr>
        <w:t>№14-2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"Утвердить бюджет сельских округов на 2022-2024 годы согласно приложениям 1, 2, 3, 4, 5, 6, 7, 8, 9, 10, 11, 12, 13, 14, 15, 16, 17, 18, 19, 20, 21, 22, 23, 24, 25, 26, 27, 28, 29, 30, 31, 32, 33, 34, 35, 36, 37, 38, 39, 40, 41, 42, 43, 44, 45, 46, 47, 48, в том числе на 2022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231 147тысяч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24 912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–206 235 тысяч тенге;</w:t>
      </w:r>
    </w:p>
    <w:bookmarkEnd w:id="8"/>
    <w:bookmarkStart w:name="z17" w:id="9"/>
    <w:p>
      <w:pPr>
        <w:spacing w:after="0"/>
        <w:ind w:left="0"/>
        <w:jc w:val="both"/>
      </w:pPr>
      <w:r>
        <w:rPr>
          <w:rFonts w:ascii="Times New Roman"/>
          <w:b w:val="false"/>
          <w:i w:val="false"/>
          <w:color w:val="000000"/>
          <w:sz w:val="28"/>
        </w:rPr>
        <w:t>
      2) затраты –237 714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- 6 567тысяч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6 567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6 567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69 326тысяч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4 878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–64 448 тысяч тенге;</w:t>
      </w:r>
    </w:p>
    <w:bookmarkEnd w:id="26"/>
    <w:bookmarkStart w:name="z35" w:id="27"/>
    <w:p>
      <w:pPr>
        <w:spacing w:after="0"/>
        <w:ind w:left="0"/>
        <w:jc w:val="both"/>
      </w:pPr>
      <w:r>
        <w:rPr>
          <w:rFonts w:ascii="Times New Roman"/>
          <w:b w:val="false"/>
          <w:i w:val="false"/>
          <w:color w:val="000000"/>
          <w:sz w:val="28"/>
        </w:rPr>
        <w:t>
      2) затраты –73 263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- 3937тысяч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3937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3937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58 326тысяч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2 929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55 396тысяч тенге;</w:t>
      </w:r>
    </w:p>
    <w:bookmarkEnd w:id="44"/>
    <w:bookmarkStart w:name="z53" w:id="45"/>
    <w:p>
      <w:pPr>
        <w:spacing w:after="0"/>
        <w:ind w:left="0"/>
        <w:jc w:val="both"/>
      </w:pPr>
      <w:r>
        <w:rPr>
          <w:rFonts w:ascii="Times New Roman"/>
          <w:b w:val="false"/>
          <w:i w:val="false"/>
          <w:color w:val="000000"/>
          <w:sz w:val="28"/>
        </w:rPr>
        <w:t>
      2) затраты – 60 293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- 1 967тысяч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1 967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1 967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99 938тысяч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6 057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–93 881 тысяч тенге;</w:t>
      </w:r>
    </w:p>
    <w:bookmarkEnd w:id="62"/>
    <w:bookmarkStart w:name="z71" w:id="63"/>
    <w:p>
      <w:pPr>
        <w:spacing w:after="0"/>
        <w:ind w:left="0"/>
        <w:jc w:val="both"/>
      </w:pPr>
      <w:r>
        <w:rPr>
          <w:rFonts w:ascii="Times New Roman"/>
          <w:b w:val="false"/>
          <w:i w:val="false"/>
          <w:color w:val="000000"/>
          <w:sz w:val="28"/>
        </w:rPr>
        <w:t>
      2) затраты –102 790 тысяч тенге;</w:t>
      </w:r>
    </w:p>
    <w:bookmarkEnd w:id="63"/>
    <w:bookmarkStart w:name="z72" w:id="64"/>
    <w:p>
      <w:pPr>
        <w:spacing w:after="0"/>
        <w:ind w:left="0"/>
        <w:jc w:val="both"/>
      </w:pPr>
      <w:r>
        <w:rPr>
          <w:rFonts w:ascii="Times New Roman"/>
          <w:b w:val="false"/>
          <w:i w:val="false"/>
          <w:color w:val="000000"/>
          <w:sz w:val="28"/>
        </w:rPr>
        <w:t>
      3)чистое бюджетное кредитование- 0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- 2 852тысяч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2852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средств–2852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75 598тысяч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2 079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–73 519 тысяч тенге;</w:t>
      </w:r>
    </w:p>
    <w:bookmarkEnd w:id="80"/>
    <w:bookmarkStart w:name="z89" w:id="81"/>
    <w:p>
      <w:pPr>
        <w:spacing w:after="0"/>
        <w:ind w:left="0"/>
        <w:jc w:val="both"/>
      </w:pPr>
      <w:r>
        <w:rPr>
          <w:rFonts w:ascii="Times New Roman"/>
          <w:b w:val="false"/>
          <w:i w:val="false"/>
          <w:color w:val="000000"/>
          <w:sz w:val="28"/>
        </w:rPr>
        <w:t>
      2) затраты –76 546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- 948тысяч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948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948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82 206тысяч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2 239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–79 967 тысяч тенге;</w:t>
      </w:r>
    </w:p>
    <w:bookmarkEnd w:id="98"/>
    <w:bookmarkStart w:name="z107" w:id="99"/>
    <w:p>
      <w:pPr>
        <w:spacing w:after="0"/>
        <w:ind w:left="0"/>
        <w:jc w:val="both"/>
      </w:pPr>
      <w:r>
        <w:rPr>
          <w:rFonts w:ascii="Times New Roman"/>
          <w:b w:val="false"/>
          <w:i w:val="false"/>
          <w:color w:val="000000"/>
          <w:sz w:val="28"/>
        </w:rPr>
        <w:t>
      2) затраты –83 430тысяч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-1 224тысяч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 1 224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1 224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45 423тысяч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1 584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–43 839 тысяч тенге;</w:t>
      </w:r>
    </w:p>
    <w:bookmarkEnd w:id="116"/>
    <w:bookmarkStart w:name="z125" w:id="117"/>
    <w:p>
      <w:pPr>
        <w:spacing w:after="0"/>
        <w:ind w:left="0"/>
        <w:jc w:val="both"/>
      </w:pPr>
      <w:r>
        <w:rPr>
          <w:rFonts w:ascii="Times New Roman"/>
          <w:b w:val="false"/>
          <w:i w:val="false"/>
          <w:color w:val="000000"/>
          <w:sz w:val="28"/>
        </w:rPr>
        <w:t>
      2) затраты –46 151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- 728тысяч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–728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728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43 856тысяч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 2 198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–41 658 тысяч тенге;</w:t>
      </w:r>
    </w:p>
    <w:bookmarkEnd w:id="134"/>
    <w:bookmarkStart w:name="z143" w:id="135"/>
    <w:p>
      <w:pPr>
        <w:spacing w:after="0"/>
        <w:ind w:left="0"/>
        <w:jc w:val="both"/>
      </w:pPr>
      <w:r>
        <w:rPr>
          <w:rFonts w:ascii="Times New Roman"/>
          <w:b w:val="false"/>
          <w:i w:val="false"/>
          <w:color w:val="000000"/>
          <w:sz w:val="28"/>
        </w:rPr>
        <w:t>
      2) затраты – 46 078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- 2222тысяч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2222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2222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43 997тысяч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поступления–783тысяч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–43 214 тысяч тенге;</w:t>
      </w:r>
    </w:p>
    <w:bookmarkEnd w:id="152"/>
    <w:bookmarkStart w:name="z161" w:id="153"/>
    <w:p>
      <w:pPr>
        <w:spacing w:after="0"/>
        <w:ind w:left="0"/>
        <w:jc w:val="both"/>
      </w:pPr>
      <w:r>
        <w:rPr>
          <w:rFonts w:ascii="Times New Roman"/>
          <w:b w:val="false"/>
          <w:i w:val="false"/>
          <w:color w:val="000000"/>
          <w:sz w:val="28"/>
        </w:rPr>
        <w:t>
      2) затраты –44 318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- 321тысяч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–321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средств–321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71 536тысяч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поступления–1 888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–69 648 тысяч тенге;</w:t>
      </w:r>
    </w:p>
    <w:bookmarkEnd w:id="170"/>
    <w:bookmarkStart w:name="z179" w:id="171"/>
    <w:p>
      <w:pPr>
        <w:spacing w:after="0"/>
        <w:ind w:left="0"/>
        <w:jc w:val="both"/>
      </w:pPr>
      <w:r>
        <w:rPr>
          <w:rFonts w:ascii="Times New Roman"/>
          <w:b w:val="false"/>
          <w:i w:val="false"/>
          <w:color w:val="000000"/>
          <w:sz w:val="28"/>
        </w:rPr>
        <w:t>
      2) затраты –72 781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- 1 245тысяч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1245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1 245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55 377тысяч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поступления–2 377тысяч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–53 000 тысяч тенге;</w:t>
      </w:r>
    </w:p>
    <w:bookmarkEnd w:id="188"/>
    <w:bookmarkStart w:name="z197" w:id="189"/>
    <w:p>
      <w:pPr>
        <w:spacing w:after="0"/>
        <w:ind w:left="0"/>
        <w:jc w:val="both"/>
      </w:pPr>
      <w:r>
        <w:rPr>
          <w:rFonts w:ascii="Times New Roman"/>
          <w:b w:val="false"/>
          <w:i w:val="false"/>
          <w:color w:val="000000"/>
          <w:sz w:val="28"/>
        </w:rPr>
        <w:t>
      2) затраты –57 020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- 1 643тысяч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–1 643</w:t>
      </w:r>
    </w:p>
    <w:bookmarkEnd w:id="197"/>
    <w:bookmarkStart w:name="z206" w:id="198"/>
    <w:p>
      <w:pPr>
        <w:spacing w:after="0"/>
        <w:ind w:left="0"/>
        <w:jc w:val="both"/>
      </w:pPr>
      <w:r>
        <w:rPr>
          <w:rFonts w:ascii="Times New Roman"/>
          <w:b w:val="false"/>
          <w:i w:val="false"/>
          <w:color w:val="000000"/>
          <w:sz w:val="28"/>
        </w:rPr>
        <w:t>
      тысяч тенге, в том числе:</w:t>
      </w:r>
    </w:p>
    <w:bookmarkEnd w:id="198"/>
    <w:bookmarkStart w:name="z207" w:id="199"/>
    <w:p>
      <w:pPr>
        <w:spacing w:after="0"/>
        <w:ind w:left="0"/>
        <w:jc w:val="both"/>
      </w:pPr>
      <w:r>
        <w:rPr>
          <w:rFonts w:ascii="Times New Roman"/>
          <w:b w:val="false"/>
          <w:i w:val="false"/>
          <w:color w:val="000000"/>
          <w:sz w:val="28"/>
        </w:rPr>
        <w:t>
      поступление займов – 0 тысяч тенге;</w:t>
      </w:r>
    </w:p>
    <w:bookmarkEnd w:id="199"/>
    <w:bookmarkStart w:name="z208" w:id="200"/>
    <w:p>
      <w:pPr>
        <w:spacing w:after="0"/>
        <w:ind w:left="0"/>
        <w:jc w:val="both"/>
      </w:pPr>
      <w:r>
        <w:rPr>
          <w:rFonts w:ascii="Times New Roman"/>
          <w:b w:val="false"/>
          <w:i w:val="false"/>
          <w:color w:val="000000"/>
          <w:sz w:val="28"/>
        </w:rPr>
        <w:t>
      погашение займов – 0 тысяч тенге;</w:t>
      </w:r>
    </w:p>
    <w:bookmarkEnd w:id="200"/>
    <w:bookmarkStart w:name="z209" w:id="201"/>
    <w:p>
      <w:pPr>
        <w:spacing w:after="0"/>
        <w:ind w:left="0"/>
        <w:jc w:val="both"/>
      </w:pPr>
      <w:r>
        <w:rPr>
          <w:rFonts w:ascii="Times New Roman"/>
          <w:b w:val="false"/>
          <w:i w:val="false"/>
          <w:color w:val="000000"/>
          <w:sz w:val="28"/>
        </w:rPr>
        <w:t>
      используемые остатки бюджетных средств–1 643 тысяч тенге.</w:t>
      </w:r>
    </w:p>
    <w:bookmarkEnd w:id="201"/>
    <w:bookmarkStart w:name="z210" w:id="202"/>
    <w:p>
      <w:pPr>
        <w:spacing w:after="0"/>
        <w:ind w:left="0"/>
        <w:jc w:val="both"/>
      </w:pPr>
      <w:r>
        <w:rPr>
          <w:rFonts w:ascii="Times New Roman"/>
          <w:b w:val="false"/>
          <w:i w:val="false"/>
          <w:color w:val="000000"/>
          <w:sz w:val="28"/>
        </w:rPr>
        <w:t>
      1.12. По Хантаускому сельскому округу:</w:t>
      </w:r>
    </w:p>
    <w:bookmarkEnd w:id="202"/>
    <w:bookmarkStart w:name="z211" w:id="203"/>
    <w:p>
      <w:pPr>
        <w:spacing w:after="0"/>
        <w:ind w:left="0"/>
        <w:jc w:val="both"/>
      </w:pPr>
      <w:r>
        <w:rPr>
          <w:rFonts w:ascii="Times New Roman"/>
          <w:b w:val="false"/>
          <w:i w:val="false"/>
          <w:color w:val="000000"/>
          <w:sz w:val="28"/>
        </w:rPr>
        <w:t>
      1) доходы– 55 486тысяч тенге, в том числе:</w:t>
      </w:r>
    </w:p>
    <w:bookmarkEnd w:id="203"/>
    <w:bookmarkStart w:name="z212" w:id="204"/>
    <w:p>
      <w:pPr>
        <w:spacing w:after="0"/>
        <w:ind w:left="0"/>
        <w:jc w:val="both"/>
      </w:pPr>
      <w:r>
        <w:rPr>
          <w:rFonts w:ascii="Times New Roman"/>
          <w:b w:val="false"/>
          <w:i w:val="false"/>
          <w:color w:val="000000"/>
          <w:sz w:val="28"/>
        </w:rPr>
        <w:t>
      налоговые поступления– 1 932 тысяч тенге;</w:t>
      </w:r>
    </w:p>
    <w:bookmarkEnd w:id="204"/>
    <w:bookmarkStart w:name="z213" w:id="205"/>
    <w:p>
      <w:pPr>
        <w:spacing w:after="0"/>
        <w:ind w:left="0"/>
        <w:jc w:val="both"/>
      </w:pPr>
      <w:r>
        <w:rPr>
          <w:rFonts w:ascii="Times New Roman"/>
          <w:b w:val="false"/>
          <w:i w:val="false"/>
          <w:color w:val="000000"/>
          <w:sz w:val="28"/>
        </w:rPr>
        <w:t>
      неналоговые поступления– 0 тысяч тенге;</w:t>
      </w:r>
    </w:p>
    <w:bookmarkEnd w:id="205"/>
    <w:bookmarkStart w:name="z214" w:id="20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6"/>
    <w:bookmarkStart w:name="z215" w:id="207"/>
    <w:p>
      <w:pPr>
        <w:spacing w:after="0"/>
        <w:ind w:left="0"/>
        <w:jc w:val="both"/>
      </w:pPr>
      <w:r>
        <w:rPr>
          <w:rFonts w:ascii="Times New Roman"/>
          <w:b w:val="false"/>
          <w:i w:val="false"/>
          <w:color w:val="000000"/>
          <w:sz w:val="28"/>
        </w:rPr>
        <w:t>
      поступления трансфертов –53 554тысяч тенге;</w:t>
      </w:r>
    </w:p>
    <w:bookmarkEnd w:id="207"/>
    <w:bookmarkStart w:name="z216" w:id="208"/>
    <w:p>
      <w:pPr>
        <w:spacing w:after="0"/>
        <w:ind w:left="0"/>
        <w:jc w:val="both"/>
      </w:pPr>
      <w:r>
        <w:rPr>
          <w:rFonts w:ascii="Times New Roman"/>
          <w:b w:val="false"/>
          <w:i w:val="false"/>
          <w:color w:val="000000"/>
          <w:sz w:val="28"/>
        </w:rPr>
        <w:t>
      2) затраты –57 266тысяч тенге;</w:t>
      </w:r>
    </w:p>
    <w:bookmarkEnd w:id="208"/>
    <w:bookmarkStart w:name="z217" w:id="209"/>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09"/>
    <w:bookmarkStart w:name="z218" w:id="210"/>
    <w:p>
      <w:pPr>
        <w:spacing w:after="0"/>
        <w:ind w:left="0"/>
        <w:jc w:val="both"/>
      </w:pPr>
      <w:r>
        <w:rPr>
          <w:rFonts w:ascii="Times New Roman"/>
          <w:b w:val="false"/>
          <w:i w:val="false"/>
          <w:color w:val="000000"/>
          <w:sz w:val="28"/>
        </w:rPr>
        <w:t>
      бюджетные кредиты– 0 тысяч тенге;</w:t>
      </w:r>
    </w:p>
    <w:bookmarkEnd w:id="210"/>
    <w:bookmarkStart w:name="z219" w:id="211"/>
    <w:p>
      <w:pPr>
        <w:spacing w:after="0"/>
        <w:ind w:left="0"/>
        <w:jc w:val="both"/>
      </w:pPr>
      <w:r>
        <w:rPr>
          <w:rFonts w:ascii="Times New Roman"/>
          <w:b w:val="false"/>
          <w:i w:val="false"/>
          <w:color w:val="000000"/>
          <w:sz w:val="28"/>
        </w:rPr>
        <w:t>
      погашение бюджетных кредитов – 0 тысяч тенге;</w:t>
      </w:r>
    </w:p>
    <w:bookmarkEnd w:id="211"/>
    <w:bookmarkStart w:name="z220" w:id="2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2"/>
    <w:bookmarkStart w:name="z221" w:id="213"/>
    <w:p>
      <w:pPr>
        <w:spacing w:after="0"/>
        <w:ind w:left="0"/>
        <w:jc w:val="both"/>
      </w:pPr>
      <w:r>
        <w:rPr>
          <w:rFonts w:ascii="Times New Roman"/>
          <w:b w:val="false"/>
          <w:i w:val="false"/>
          <w:color w:val="000000"/>
          <w:sz w:val="28"/>
        </w:rPr>
        <w:t>
      приобретение финансовых активов – 0 тысяч тенге;</w:t>
      </w:r>
    </w:p>
    <w:bookmarkEnd w:id="213"/>
    <w:bookmarkStart w:name="z222" w:id="2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4"/>
    <w:bookmarkStart w:name="z223" w:id="215"/>
    <w:p>
      <w:pPr>
        <w:spacing w:after="0"/>
        <w:ind w:left="0"/>
        <w:jc w:val="both"/>
      </w:pPr>
      <w:r>
        <w:rPr>
          <w:rFonts w:ascii="Times New Roman"/>
          <w:b w:val="false"/>
          <w:i w:val="false"/>
          <w:color w:val="000000"/>
          <w:sz w:val="28"/>
        </w:rPr>
        <w:t>
      5) дефицит (профицит) бюджета – - 1 780тысяч тенге;</w:t>
      </w:r>
    </w:p>
    <w:bookmarkEnd w:id="215"/>
    <w:bookmarkStart w:name="z224" w:id="216"/>
    <w:p>
      <w:pPr>
        <w:spacing w:after="0"/>
        <w:ind w:left="0"/>
        <w:jc w:val="both"/>
      </w:pPr>
      <w:r>
        <w:rPr>
          <w:rFonts w:ascii="Times New Roman"/>
          <w:b w:val="false"/>
          <w:i w:val="false"/>
          <w:color w:val="000000"/>
          <w:sz w:val="28"/>
        </w:rPr>
        <w:t>
      6) финансирование дефицита (использование профицита) бюджета – 1 780 тысяч тенге, в том числе:</w:t>
      </w:r>
    </w:p>
    <w:bookmarkEnd w:id="216"/>
    <w:bookmarkStart w:name="z225" w:id="217"/>
    <w:p>
      <w:pPr>
        <w:spacing w:after="0"/>
        <w:ind w:left="0"/>
        <w:jc w:val="both"/>
      </w:pPr>
      <w:r>
        <w:rPr>
          <w:rFonts w:ascii="Times New Roman"/>
          <w:b w:val="false"/>
          <w:i w:val="false"/>
          <w:color w:val="000000"/>
          <w:sz w:val="28"/>
        </w:rPr>
        <w:t>
      поступление займов – 0 тысяч тенге;</w:t>
      </w:r>
    </w:p>
    <w:bookmarkEnd w:id="217"/>
    <w:bookmarkStart w:name="z226" w:id="218"/>
    <w:p>
      <w:pPr>
        <w:spacing w:after="0"/>
        <w:ind w:left="0"/>
        <w:jc w:val="both"/>
      </w:pPr>
      <w:r>
        <w:rPr>
          <w:rFonts w:ascii="Times New Roman"/>
          <w:b w:val="false"/>
          <w:i w:val="false"/>
          <w:color w:val="000000"/>
          <w:sz w:val="28"/>
        </w:rPr>
        <w:t>
      погашение займов – 0 тысяч тенге;</w:t>
      </w:r>
    </w:p>
    <w:bookmarkEnd w:id="218"/>
    <w:bookmarkStart w:name="z227" w:id="219"/>
    <w:p>
      <w:pPr>
        <w:spacing w:after="0"/>
        <w:ind w:left="0"/>
        <w:jc w:val="both"/>
      </w:pPr>
      <w:r>
        <w:rPr>
          <w:rFonts w:ascii="Times New Roman"/>
          <w:b w:val="false"/>
          <w:i w:val="false"/>
          <w:color w:val="000000"/>
          <w:sz w:val="28"/>
        </w:rPr>
        <w:t>
      используемые остатки бюджетных средств–1 780 тысяч тенге.</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1.13. По Мирненскому сельскому округу:</w:t>
      </w:r>
    </w:p>
    <w:bookmarkStart w:name="z229" w:id="220"/>
    <w:p>
      <w:pPr>
        <w:spacing w:after="0"/>
        <w:ind w:left="0"/>
        <w:jc w:val="both"/>
      </w:pPr>
      <w:r>
        <w:rPr>
          <w:rFonts w:ascii="Times New Roman"/>
          <w:b w:val="false"/>
          <w:i w:val="false"/>
          <w:color w:val="000000"/>
          <w:sz w:val="28"/>
        </w:rPr>
        <w:t>
      1) доходы– 66 884тысяч тенге, в том числе:</w:t>
      </w:r>
    </w:p>
    <w:bookmarkEnd w:id="220"/>
    <w:bookmarkStart w:name="z230" w:id="221"/>
    <w:p>
      <w:pPr>
        <w:spacing w:after="0"/>
        <w:ind w:left="0"/>
        <w:jc w:val="both"/>
      </w:pPr>
      <w:r>
        <w:rPr>
          <w:rFonts w:ascii="Times New Roman"/>
          <w:b w:val="false"/>
          <w:i w:val="false"/>
          <w:color w:val="000000"/>
          <w:sz w:val="28"/>
        </w:rPr>
        <w:t>
      налоговые поступления–1 539 тысяч тенге;</w:t>
      </w:r>
    </w:p>
    <w:bookmarkEnd w:id="221"/>
    <w:bookmarkStart w:name="z231" w:id="222"/>
    <w:p>
      <w:pPr>
        <w:spacing w:after="0"/>
        <w:ind w:left="0"/>
        <w:jc w:val="both"/>
      </w:pPr>
      <w:r>
        <w:rPr>
          <w:rFonts w:ascii="Times New Roman"/>
          <w:b w:val="false"/>
          <w:i w:val="false"/>
          <w:color w:val="000000"/>
          <w:sz w:val="28"/>
        </w:rPr>
        <w:t>
      неналоговые поступления– 0 тысяч тенге;</w:t>
      </w:r>
    </w:p>
    <w:bookmarkEnd w:id="222"/>
    <w:bookmarkStart w:name="z232"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3" w:id="224"/>
    <w:p>
      <w:pPr>
        <w:spacing w:after="0"/>
        <w:ind w:left="0"/>
        <w:jc w:val="both"/>
      </w:pPr>
      <w:r>
        <w:rPr>
          <w:rFonts w:ascii="Times New Roman"/>
          <w:b w:val="false"/>
          <w:i w:val="false"/>
          <w:color w:val="000000"/>
          <w:sz w:val="28"/>
        </w:rPr>
        <w:t>
      поступления трансфертов –65 345 тысяч тенге;</w:t>
      </w:r>
    </w:p>
    <w:bookmarkEnd w:id="224"/>
    <w:bookmarkStart w:name="z234" w:id="225"/>
    <w:p>
      <w:pPr>
        <w:spacing w:after="0"/>
        <w:ind w:left="0"/>
        <w:jc w:val="both"/>
      </w:pPr>
      <w:r>
        <w:rPr>
          <w:rFonts w:ascii="Times New Roman"/>
          <w:b w:val="false"/>
          <w:i w:val="false"/>
          <w:color w:val="000000"/>
          <w:sz w:val="28"/>
        </w:rPr>
        <w:t>
      2) затраты –67 015 тысяч тенге;</w:t>
      </w:r>
    </w:p>
    <w:bookmarkEnd w:id="225"/>
    <w:bookmarkStart w:name="z235" w:id="2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26"/>
    <w:bookmarkStart w:name="z236" w:id="227"/>
    <w:p>
      <w:pPr>
        <w:spacing w:after="0"/>
        <w:ind w:left="0"/>
        <w:jc w:val="both"/>
      </w:pPr>
      <w:r>
        <w:rPr>
          <w:rFonts w:ascii="Times New Roman"/>
          <w:b w:val="false"/>
          <w:i w:val="false"/>
          <w:color w:val="000000"/>
          <w:sz w:val="28"/>
        </w:rPr>
        <w:t>
      бюджетные кредиты– 0 тысяч тенге;</w:t>
      </w:r>
    </w:p>
    <w:bookmarkEnd w:id="227"/>
    <w:bookmarkStart w:name="z237"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8" w:id="229"/>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229"/>
    <w:bookmarkStart w:name="z239"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40" w:id="231"/>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231"/>
    <w:bookmarkStart w:name="z241" w:id="232"/>
    <w:p>
      <w:pPr>
        <w:spacing w:after="0"/>
        <w:ind w:left="0"/>
        <w:jc w:val="both"/>
      </w:pPr>
      <w:r>
        <w:rPr>
          <w:rFonts w:ascii="Times New Roman"/>
          <w:b w:val="false"/>
          <w:i w:val="false"/>
          <w:color w:val="000000"/>
          <w:sz w:val="28"/>
        </w:rPr>
        <w:t>
      5) дефицит (профицит) бюджета – - 131тысяч тенге;</w:t>
      </w:r>
    </w:p>
    <w:bookmarkEnd w:id="232"/>
    <w:bookmarkStart w:name="z242" w:id="233"/>
    <w:p>
      <w:pPr>
        <w:spacing w:after="0"/>
        <w:ind w:left="0"/>
        <w:jc w:val="both"/>
      </w:pPr>
      <w:r>
        <w:rPr>
          <w:rFonts w:ascii="Times New Roman"/>
          <w:b w:val="false"/>
          <w:i w:val="false"/>
          <w:color w:val="000000"/>
          <w:sz w:val="28"/>
        </w:rPr>
        <w:t>
      6) финансирование дефицита (использование профицита) бюджета – 131 тысяч тенге, в том числе:</w:t>
      </w:r>
    </w:p>
    <w:bookmarkEnd w:id="233"/>
    <w:bookmarkStart w:name="z243" w:id="234"/>
    <w:p>
      <w:pPr>
        <w:spacing w:after="0"/>
        <w:ind w:left="0"/>
        <w:jc w:val="both"/>
      </w:pPr>
      <w:r>
        <w:rPr>
          <w:rFonts w:ascii="Times New Roman"/>
          <w:b w:val="false"/>
          <w:i w:val="false"/>
          <w:color w:val="000000"/>
          <w:sz w:val="28"/>
        </w:rPr>
        <w:t>
      поступление займов – 0 тысяч тенге;</w:t>
      </w:r>
    </w:p>
    <w:bookmarkEnd w:id="234"/>
    <w:bookmarkStart w:name="z244" w:id="235"/>
    <w:p>
      <w:pPr>
        <w:spacing w:after="0"/>
        <w:ind w:left="0"/>
        <w:jc w:val="both"/>
      </w:pPr>
      <w:r>
        <w:rPr>
          <w:rFonts w:ascii="Times New Roman"/>
          <w:b w:val="false"/>
          <w:i w:val="false"/>
          <w:color w:val="000000"/>
          <w:sz w:val="28"/>
        </w:rPr>
        <w:t>
      погашение займов – 0 тысяч тенге;</w:t>
      </w:r>
    </w:p>
    <w:bookmarkEnd w:id="235"/>
    <w:bookmarkStart w:name="z245" w:id="236"/>
    <w:p>
      <w:pPr>
        <w:spacing w:after="0"/>
        <w:ind w:left="0"/>
        <w:jc w:val="both"/>
      </w:pPr>
      <w:r>
        <w:rPr>
          <w:rFonts w:ascii="Times New Roman"/>
          <w:b w:val="false"/>
          <w:i w:val="false"/>
          <w:color w:val="000000"/>
          <w:sz w:val="28"/>
        </w:rPr>
        <w:t>
      используемые остатки бюджетных средств – 131 тысяч тенге.</w:t>
      </w:r>
    </w:p>
    <w:bookmarkEnd w:id="236"/>
    <w:bookmarkStart w:name="z246" w:id="237"/>
    <w:p>
      <w:pPr>
        <w:spacing w:after="0"/>
        <w:ind w:left="0"/>
        <w:jc w:val="both"/>
      </w:pPr>
      <w:r>
        <w:rPr>
          <w:rFonts w:ascii="Times New Roman"/>
          <w:b w:val="false"/>
          <w:i w:val="false"/>
          <w:color w:val="000000"/>
          <w:sz w:val="28"/>
        </w:rPr>
        <w:t>
      1.14. По Акбакайскому сельскому округу:</w:t>
      </w:r>
    </w:p>
    <w:bookmarkEnd w:id="237"/>
    <w:bookmarkStart w:name="z247" w:id="238"/>
    <w:p>
      <w:pPr>
        <w:spacing w:after="0"/>
        <w:ind w:left="0"/>
        <w:jc w:val="both"/>
      </w:pPr>
      <w:r>
        <w:rPr>
          <w:rFonts w:ascii="Times New Roman"/>
          <w:b w:val="false"/>
          <w:i w:val="false"/>
          <w:color w:val="000000"/>
          <w:sz w:val="28"/>
        </w:rPr>
        <w:t>
      1) доходы– 26 346тысяч тенге, в том числе:</w:t>
      </w:r>
    </w:p>
    <w:bookmarkEnd w:id="238"/>
    <w:bookmarkStart w:name="z248" w:id="239"/>
    <w:p>
      <w:pPr>
        <w:spacing w:after="0"/>
        <w:ind w:left="0"/>
        <w:jc w:val="both"/>
      </w:pPr>
      <w:r>
        <w:rPr>
          <w:rFonts w:ascii="Times New Roman"/>
          <w:b w:val="false"/>
          <w:i w:val="false"/>
          <w:color w:val="000000"/>
          <w:sz w:val="28"/>
        </w:rPr>
        <w:t>
      налоговые поступления–1 265 тысяч тенге;</w:t>
      </w:r>
    </w:p>
    <w:bookmarkEnd w:id="239"/>
    <w:bookmarkStart w:name="z249" w:id="240"/>
    <w:p>
      <w:pPr>
        <w:spacing w:after="0"/>
        <w:ind w:left="0"/>
        <w:jc w:val="both"/>
      </w:pPr>
      <w:r>
        <w:rPr>
          <w:rFonts w:ascii="Times New Roman"/>
          <w:b w:val="false"/>
          <w:i w:val="false"/>
          <w:color w:val="000000"/>
          <w:sz w:val="28"/>
        </w:rPr>
        <w:t>
      неналоговые поступления- 0 тысяч тенге;</w:t>
      </w:r>
    </w:p>
    <w:bookmarkEnd w:id="240"/>
    <w:bookmarkStart w:name="z250"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1" w:id="242"/>
    <w:p>
      <w:pPr>
        <w:spacing w:after="0"/>
        <w:ind w:left="0"/>
        <w:jc w:val="both"/>
      </w:pPr>
      <w:r>
        <w:rPr>
          <w:rFonts w:ascii="Times New Roman"/>
          <w:b w:val="false"/>
          <w:i w:val="false"/>
          <w:color w:val="000000"/>
          <w:sz w:val="28"/>
        </w:rPr>
        <w:t>
      поступления трансфертов –25 081тысяч тенге;</w:t>
      </w:r>
    </w:p>
    <w:bookmarkEnd w:id="242"/>
    <w:bookmarkStart w:name="z252" w:id="243"/>
    <w:p>
      <w:pPr>
        <w:spacing w:after="0"/>
        <w:ind w:left="0"/>
        <w:jc w:val="both"/>
      </w:pPr>
      <w:r>
        <w:rPr>
          <w:rFonts w:ascii="Times New Roman"/>
          <w:b w:val="false"/>
          <w:i w:val="false"/>
          <w:color w:val="000000"/>
          <w:sz w:val="28"/>
        </w:rPr>
        <w:t>
      2) затраты –27 137тысяч тенге;</w:t>
      </w:r>
    </w:p>
    <w:bookmarkEnd w:id="243"/>
    <w:bookmarkStart w:name="z253" w:id="24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44"/>
    <w:bookmarkStart w:name="z254" w:id="245"/>
    <w:p>
      <w:pPr>
        <w:spacing w:after="0"/>
        <w:ind w:left="0"/>
        <w:jc w:val="both"/>
      </w:pPr>
      <w:r>
        <w:rPr>
          <w:rFonts w:ascii="Times New Roman"/>
          <w:b w:val="false"/>
          <w:i w:val="false"/>
          <w:color w:val="000000"/>
          <w:sz w:val="28"/>
        </w:rPr>
        <w:t>
      бюджетные кредиты- 0 тысяч тенге;</w:t>
      </w:r>
    </w:p>
    <w:bookmarkEnd w:id="245"/>
    <w:bookmarkStart w:name="z255"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6"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7"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8"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9" w:id="250"/>
    <w:p>
      <w:pPr>
        <w:spacing w:after="0"/>
        <w:ind w:left="0"/>
        <w:jc w:val="both"/>
      </w:pPr>
      <w:r>
        <w:rPr>
          <w:rFonts w:ascii="Times New Roman"/>
          <w:b w:val="false"/>
          <w:i w:val="false"/>
          <w:color w:val="000000"/>
          <w:sz w:val="28"/>
        </w:rPr>
        <w:t>
      5) дефицит (профицит) бюджета – - 791тысяч тенге;</w:t>
      </w:r>
    </w:p>
    <w:bookmarkEnd w:id="250"/>
    <w:bookmarkStart w:name="z260" w:id="251"/>
    <w:p>
      <w:pPr>
        <w:spacing w:after="0"/>
        <w:ind w:left="0"/>
        <w:jc w:val="both"/>
      </w:pPr>
      <w:r>
        <w:rPr>
          <w:rFonts w:ascii="Times New Roman"/>
          <w:b w:val="false"/>
          <w:i w:val="false"/>
          <w:color w:val="000000"/>
          <w:sz w:val="28"/>
        </w:rPr>
        <w:t>
      6) финансирование дефицита (использование профицита) бюджета – 791 тысяч тенге, в том числе:</w:t>
      </w:r>
    </w:p>
    <w:bookmarkEnd w:id="251"/>
    <w:bookmarkStart w:name="z261" w:id="252"/>
    <w:p>
      <w:pPr>
        <w:spacing w:after="0"/>
        <w:ind w:left="0"/>
        <w:jc w:val="both"/>
      </w:pPr>
      <w:r>
        <w:rPr>
          <w:rFonts w:ascii="Times New Roman"/>
          <w:b w:val="false"/>
          <w:i w:val="false"/>
          <w:color w:val="000000"/>
          <w:sz w:val="28"/>
        </w:rPr>
        <w:t>
      поступление займов – 0 тысяч тенге;</w:t>
      </w:r>
    </w:p>
    <w:bookmarkEnd w:id="252"/>
    <w:bookmarkStart w:name="z262" w:id="253"/>
    <w:p>
      <w:pPr>
        <w:spacing w:after="0"/>
        <w:ind w:left="0"/>
        <w:jc w:val="both"/>
      </w:pPr>
      <w:r>
        <w:rPr>
          <w:rFonts w:ascii="Times New Roman"/>
          <w:b w:val="false"/>
          <w:i w:val="false"/>
          <w:color w:val="000000"/>
          <w:sz w:val="28"/>
        </w:rPr>
        <w:t>
      погашение займов – 0 тысяч тенге;</w:t>
      </w:r>
    </w:p>
    <w:bookmarkEnd w:id="253"/>
    <w:bookmarkStart w:name="z263" w:id="254"/>
    <w:p>
      <w:pPr>
        <w:spacing w:after="0"/>
        <w:ind w:left="0"/>
        <w:jc w:val="both"/>
      </w:pPr>
      <w:r>
        <w:rPr>
          <w:rFonts w:ascii="Times New Roman"/>
          <w:b w:val="false"/>
          <w:i w:val="false"/>
          <w:color w:val="000000"/>
          <w:sz w:val="28"/>
        </w:rPr>
        <w:t>
      используемые остатки бюджетных средств – 791 тысяч тенге.</w:t>
      </w:r>
    </w:p>
    <w:bookmarkEnd w:id="254"/>
    <w:bookmarkStart w:name="z264" w:id="255"/>
    <w:p>
      <w:pPr>
        <w:spacing w:after="0"/>
        <w:ind w:left="0"/>
        <w:jc w:val="both"/>
      </w:pPr>
      <w:r>
        <w:rPr>
          <w:rFonts w:ascii="Times New Roman"/>
          <w:b w:val="false"/>
          <w:i w:val="false"/>
          <w:color w:val="000000"/>
          <w:sz w:val="28"/>
        </w:rPr>
        <w:t>
      1.15. По Аксуекскому сельскому округу:</w:t>
      </w:r>
    </w:p>
    <w:bookmarkEnd w:id="255"/>
    <w:bookmarkStart w:name="z265" w:id="256"/>
    <w:p>
      <w:pPr>
        <w:spacing w:after="0"/>
        <w:ind w:left="0"/>
        <w:jc w:val="both"/>
      </w:pPr>
      <w:r>
        <w:rPr>
          <w:rFonts w:ascii="Times New Roman"/>
          <w:b w:val="false"/>
          <w:i w:val="false"/>
          <w:color w:val="000000"/>
          <w:sz w:val="28"/>
        </w:rPr>
        <w:t>
      1) доходы– 42 459тысяч тенге, в том числе:</w:t>
      </w:r>
    </w:p>
    <w:bookmarkEnd w:id="256"/>
    <w:bookmarkStart w:name="z266" w:id="257"/>
    <w:p>
      <w:pPr>
        <w:spacing w:after="0"/>
        <w:ind w:left="0"/>
        <w:jc w:val="both"/>
      </w:pPr>
      <w:r>
        <w:rPr>
          <w:rFonts w:ascii="Times New Roman"/>
          <w:b w:val="false"/>
          <w:i w:val="false"/>
          <w:color w:val="000000"/>
          <w:sz w:val="28"/>
        </w:rPr>
        <w:t>
      налоговые поступления–1 954 тысяч тенге;</w:t>
      </w:r>
    </w:p>
    <w:bookmarkEnd w:id="257"/>
    <w:bookmarkStart w:name="z267" w:id="258"/>
    <w:p>
      <w:pPr>
        <w:spacing w:after="0"/>
        <w:ind w:left="0"/>
        <w:jc w:val="both"/>
      </w:pPr>
      <w:r>
        <w:rPr>
          <w:rFonts w:ascii="Times New Roman"/>
          <w:b w:val="false"/>
          <w:i w:val="false"/>
          <w:color w:val="000000"/>
          <w:sz w:val="28"/>
        </w:rPr>
        <w:t>
      неналоговые поступления- 0 тысяч тенге;</w:t>
      </w:r>
    </w:p>
    <w:bookmarkEnd w:id="258"/>
    <w:bookmarkStart w:name="z268" w:id="2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9"/>
    <w:bookmarkStart w:name="z269" w:id="260"/>
    <w:p>
      <w:pPr>
        <w:spacing w:after="0"/>
        <w:ind w:left="0"/>
        <w:jc w:val="both"/>
      </w:pPr>
      <w:r>
        <w:rPr>
          <w:rFonts w:ascii="Times New Roman"/>
          <w:b w:val="false"/>
          <w:i w:val="false"/>
          <w:color w:val="000000"/>
          <w:sz w:val="28"/>
        </w:rPr>
        <w:t>
      поступления трансфертов –40 505 тысяч тенге;</w:t>
      </w:r>
    </w:p>
    <w:bookmarkEnd w:id="260"/>
    <w:bookmarkStart w:name="z270" w:id="261"/>
    <w:p>
      <w:pPr>
        <w:spacing w:after="0"/>
        <w:ind w:left="0"/>
        <w:jc w:val="both"/>
      </w:pPr>
      <w:r>
        <w:rPr>
          <w:rFonts w:ascii="Times New Roman"/>
          <w:b w:val="false"/>
          <w:i w:val="false"/>
          <w:color w:val="000000"/>
          <w:sz w:val="28"/>
        </w:rPr>
        <w:t>
      2) затраты –42 638 тысяч тенге;</w:t>
      </w:r>
    </w:p>
    <w:bookmarkEnd w:id="261"/>
    <w:bookmarkStart w:name="z271" w:id="26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2"/>
    <w:bookmarkStart w:name="z272" w:id="263"/>
    <w:p>
      <w:pPr>
        <w:spacing w:after="0"/>
        <w:ind w:left="0"/>
        <w:jc w:val="both"/>
      </w:pPr>
      <w:r>
        <w:rPr>
          <w:rFonts w:ascii="Times New Roman"/>
          <w:b w:val="false"/>
          <w:i w:val="false"/>
          <w:color w:val="000000"/>
          <w:sz w:val="28"/>
        </w:rPr>
        <w:t>
      бюджетные кредиты- 0 тысяч тенге;</w:t>
      </w:r>
    </w:p>
    <w:bookmarkEnd w:id="263"/>
    <w:bookmarkStart w:name="z273" w:id="264"/>
    <w:p>
      <w:pPr>
        <w:spacing w:after="0"/>
        <w:ind w:left="0"/>
        <w:jc w:val="both"/>
      </w:pPr>
      <w:r>
        <w:rPr>
          <w:rFonts w:ascii="Times New Roman"/>
          <w:b w:val="false"/>
          <w:i w:val="false"/>
          <w:color w:val="000000"/>
          <w:sz w:val="28"/>
        </w:rPr>
        <w:t>
      погашение бюджетных кредитов – 0 тысяч тенге;</w:t>
      </w:r>
    </w:p>
    <w:bookmarkEnd w:id="264"/>
    <w:bookmarkStart w:name="z274" w:id="2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5"/>
    <w:bookmarkStart w:name="z275" w:id="266"/>
    <w:p>
      <w:pPr>
        <w:spacing w:after="0"/>
        <w:ind w:left="0"/>
        <w:jc w:val="both"/>
      </w:pPr>
      <w:r>
        <w:rPr>
          <w:rFonts w:ascii="Times New Roman"/>
          <w:b w:val="false"/>
          <w:i w:val="false"/>
          <w:color w:val="000000"/>
          <w:sz w:val="28"/>
        </w:rPr>
        <w:t>
      приобретение финансовых активов - 0 тысяч тенге;</w:t>
      </w:r>
    </w:p>
    <w:bookmarkEnd w:id="266"/>
    <w:bookmarkStart w:name="z276" w:id="2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7"/>
    <w:bookmarkStart w:name="z277" w:id="268"/>
    <w:p>
      <w:pPr>
        <w:spacing w:after="0"/>
        <w:ind w:left="0"/>
        <w:jc w:val="both"/>
      </w:pPr>
      <w:r>
        <w:rPr>
          <w:rFonts w:ascii="Times New Roman"/>
          <w:b w:val="false"/>
          <w:i w:val="false"/>
          <w:color w:val="000000"/>
          <w:sz w:val="28"/>
        </w:rPr>
        <w:t>
      5) дефицит (профицит) бюджета – - 179тысяч тенге;</w:t>
      </w:r>
    </w:p>
    <w:bookmarkEnd w:id="268"/>
    <w:bookmarkStart w:name="z278" w:id="269"/>
    <w:p>
      <w:pPr>
        <w:spacing w:after="0"/>
        <w:ind w:left="0"/>
        <w:jc w:val="both"/>
      </w:pPr>
      <w:r>
        <w:rPr>
          <w:rFonts w:ascii="Times New Roman"/>
          <w:b w:val="false"/>
          <w:i w:val="false"/>
          <w:color w:val="000000"/>
          <w:sz w:val="28"/>
        </w:rPr>
        <w:t>
      6) финансирование дефицита (использование профицита) бюджета – 179 тысяч тенге, в том числе:</w:t>
      </w:r>
    </w:p>
    <w:bookmarkEnd w:id="269"/>
    <w:bookmarkStart w:name="z279" w:id="270"/>
    <w:p>
      <w:pPr>
        <w:spacing w:after="0"/>
        <w:ind w:left="0"/>
        <w:jc w:val="both"/>
      </w:pPr>
      <w:r>
        <w:rPr>
          <w:rFonts w:ascii="Times New Roman"/>
          <w:b w:val="false"/>
          <w:i w:val="false"/>
          <w:color w:val="000000"/>
          <w:sz w:val="28"/>
        </w:rPr>
        <w:t>
      поступление займов – 0 тысяч тенге;</w:t>
      </w:r>
    </w:p>
    <w:bookmarkEnd w:id="270"/>
    <w:bookmarkStart w:name="z280" w:id="271"/>
    <w:p>
      <w:pPr>
        <w:spacing w:after="0"/>
        <w:ind w:left="0"/>
        <w:jc w:val="both"/>
      </w:pPr>
      <w:r>
        <w:rPr>
          <w:rFonts w:ascii="Times New Roman"/>
          <w:b w:val="false"/>
          <w:i w:val="false"/>
          <w:color w:val="000000"/>
          <w:sz w:val="28"/>
        </w:rPr>
        <w:t>
      погашение займов – 0 тысяч тенге;</w:t>
      </w:r>
    </w:p>
    <w:bookmarkEnd w:id="271"/>
    <w:bookmarkStart w:name="z281" w:id="272"/>
    <w:p>
      <w:pPr>
        <w:spacing w:after="0"/>
        <w:ind w:left="0"/>
        <w:jc w:val="both"/>
      </w:pPr>
      <w:r>
        <w:rPr>
          <w:rFonts w:ascii="Times New Roman"/>
          <w:b w:val="false"/>
          <w:i w:val="false"/>
          <w:color w:val="000000"/>
          <w:sz w:val="28"/>
        </w:rPr>
        <w:t>
      используемые остатки бюджетных средств – 179 тысяч тенге.</w:t>
      </w:r>
    </w:p>
    <w:bookmarkEnd w:id="272"/>
    <w:bookmarkStart w:name="z282" w:id="273"/>
    <w:p>
      <w:pPr>
        <w:spacing w:after="0"/>
        <w:ind w:left="0"/>
        <w:jc w:val="both"/>
      </w:pPr>
      <w:r>
        <w:rPr>
          <w:rFonts w:ascii="Times New Roman"/>
          <w:b w:val="false"/>
          <w:i w:val="false"/>
          <w:color w:val="000000"/>
          <w:sz w:val="28"/>
        </w:rPr>
        <w:t>
      1.16. По Мынаралскому сельскому округу:</w:t>
      </w:r>
    </w:p>
    <w:bookmarkEnd w:id="273"/>
    <w:bookmarkStart w:name="z283" w:id="274"/>
    <w:p>
      <w:pPr>
        <w:spacing w:after="0"/>
        <w:ind w:left="0"/>
        <w:jc w:val="both"/>
      </w:pPr>
      <w:r>
        <w:rPr>
          <w:rFonts w:ascii="Times New Roman"/>
          <w:b w:val="false"/>
          <w:i w:val="false"/>
          <w:color w:val="000000"/>
          <w:sz w:val="28"/>
        </w:rPr>
        <w:t>
      1) доходы– 50 454тысяч тенге, в том числе:</w:t>
      </w:r>
    </w:p>
    <w:bookmarkEnd w:id="274"/>
    <w:bookmarkStart w:name="z284" w:id="275"/>
    <w:p>
      <w:pPr>
        <w:spacing w:after="0"/>
        <w:ind w:left="0"/>
        <w:jc w:val="both"/>
      </w:pPr>
      <w:r>
        <w:rPr>
          <w:rFonts w:ascii="Times New Roman"/>
          <w:b w:val="false"/>
          <w:i w:val="false"/>
          <w:color w:val="000000"/>
          <w:sz w:val="28"/>
        </w:rPr>
        <w:t>
      налоговые поступления–1 070 тысяч тенге;</w:t>
      </w:r>
    </w:p>
    <w:bookmarkEnd w:id="275"/>
    <w:bookmarkStart w:name="z285" w:id="276"/>
    <w:p>
      <w:pPr>
        <w:spacing w:after="0"/>
        <w:ind w:left="0"/>
        <w:jc w:val="both"/>
      </w:pPr>
      <w:r>
        <w:rPr>
          <w:rFonts w:ascii="Times New Roman"/>
          <w:b w:val="false"/>
          <w:i w:val="false"/>
          <w:color w:val="000000"/>
          <w:sz w:val="28"/>
        </w:rPr>
        <w:t>
      неналоговые поступления- 0 тысяч тенге;</w:t>
      </w:r>
    </w:p>
    <w:bookmarkEnd w:id="276"/>
    <w:bookmarkStart w:name="z286" w:id="2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7"/>
    <w:bookmarkStart w:name="z287" w:id="278"/>
    <w:p>
      <w:pPr>
        <w:spacing w:after="0"/>
        <w:ind w:left="0"/>
        <w:jc w:val="both"/>
      </w:pPr>
      <w:r>
        <w:rPr>
          <w:rFonts w:ascii="Times New Roman"/>
          <w:b w:val="false"/>
          <w:i w:val="false"/>
          <w:color w:val="000000"/>
          <w:sz w:val="28"/>
        </w:rPr>
        <w:t>
      поступления трансфертов –49 384тысяч тенге;</w:t>
      </w:r>
    </w:p>
    <w:bookmarkEnd w:id="278"/>
    <w:bookmarkStart w:name="z288" w:id="279"/>
    <w:p>
      <w:pPr>
        <w:spacing w:after="0"/>
        <w:ind w:left="0"/>
        <w:jc w:val="both"/>
      </w:pPr>
      <w:r>
        <w:rPr>
          <w:rFonts w:ascii="Times New Roman"/>
          <w:b w:val="false"/>
          <w:i w:val="false"/>
          <w:color w:val="000000"/>
          <w:sz w:val="28"/>
        </w:rPr>
        <w:t>
      2) затраты –51 514 тысяч тенге;</w:t>
      </w:r>
    </w:p>
    <w:bookmarkEnd w:id="279"/>
    <w:bookmarkStart w:name="z289" w:id="28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0"/>
    <w:bookmarkStart w:name="z290" w:id="281"/>
    <w:p>
      <w:pPr>
        <w:spacing w:after="0"/>
        <w:ind w:left="0"/>
        <w:jc w:val="both"/>
      </w:pPr>
      <w:r>
        <w:rPr>
          <w:rFonts w:ascii="Times New Roman"/>
          <w:b w:val="false"/>
          <w:i w:val="false"/>
          <w:color w:val="000000"/>
          <w:sz w:val="28"/>
        </w:rPr>
        <w:t>
      бюджетные кредиты- 0 тысяч тенге;</w:t>
      </w:r>
    </w:p>
    <w:bookmarkEnd w:id="281"/>
    <w:bookmarkStart w:name="z291" w:id="282"/>
    <w:p>
      <w:pPr>
        <w:spacing w:after="0"/>
        <w:ind w:left="0"/>
        <w:jc w:val="both"/>
      </w:pPr>
      <w:r>
        <w:rPr>
          <w:rFonts w:ascii="Times New Roman"/>
          <w:b w:val="false"/>
          <w:i w:val="false"/>
          <w:color w:val="000000"/>
          <w:sz w:val="28"/>
        </w:rPr>
        <w:t>
      погашение бюджетных кредитов – 0 тысяч тенге;</w:t>
      </w:r>
    </w:p>
    <w:bookmarkEnd w:id="282"/>
    <w:bookmarkStart w:name="z292" w:id="2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3"/>
    <w:bookmarkStart w:name="z293" w:id="284"/>
    <w:p>
      <w:pPr>
        <w:spacing w:after="0"/>
        <w:ind w:left="0"/>
        <w:jc w:val="both"/>
      </w:pPr>
      <w:r>
        <w:rPr>
          <w:rFonts w:ascii="Times New Roman"/>
          <w:b w:val="false"/>
          <w:i w:val="false"/>
          <w:color w:val="000000"/>
          <w:sz w:val="28"/>
        </w:rPr>
        <w:t>
      приобретение финансовых активов - 0 тысяч тенге;</w:t>
      </w:r>
    </w:p>
    <w:bookmarkEnd w:id="284"/>
    <w:bookmarkStart w:name="z294" w:id="2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5"/>
    <w:bookmarkStart w:name="z295" w:id="286"/>
    <w:p>
      <w:pPr>
        <w:spacing w:after="0"/>
        <w:ind w:left="0"/>
        <w:jc w:val="both"/>
      </w:pPr>
      <w:r>
        <w:rPr>
          <w:rFonts w:ascii="Times New Roman"/>
          <w:b w:val="false"/>
          <w:i w:val="false"/>
          <w:color w:val="000000"/>
          <w:sz w:val="28"/>
        </w:rPr>
        <w:t>
      5) дефицит (профицит) бюджета – - 1 060тысяч тенге;</w:t>
      </w:r>
    </w:p>
    <w:bookmarkEnd w:id="286"/>
    <w:bookmarkStart w:name="z296" w:id="287"/>
    <w:p>
      <w:pPr>
        <w:spacing w:after="0"/>
        <w:ind w:left="0"/>
        <w:jc w:val="both"/>
      </w:pPr>
      <w:r>
        <w:rPr>
          <w:rFonts w:ascii="Times New Roman"/>
          <w:b w:val="false"/>
          <w:i w:val="false"/>
          <w:color w:val="000000"/>
          <w:sz w:val="28"/>
        </w:rPr>
        <w:t>
      6) финансирование дефицита (использование профицита) бюджета –1 060 тысяч тенге, в том числе:</w:t>
      </w:r>
    </w:p>
    <w:bookmarkEnd w:id="287"/>
    <w:bookmarkStart w:name="z297" w:id="288"/>
    <w:p>
      <w:pPr>
        <w:spacing w:after="0"/>
        <w:ind w:left="0"/>
        <w:jc w:val="both"/>
      </w:pPr>
      <w:r>
        <w:rPr>
          <w:rFonts w:ascii="Times New Roman"/>
          <w:b w:val="false"/>
          <w:i w:val="false"/>
          <w:color w:val="000000"/>
          <w:sz w:val="28"/>
        </w:rPr>
        <w:t>
      поступление займов – 0 тысяч тенге;</w:t>
      </w:r>
    </w:p>
    <w:bookmarkEnd w:id="288"/>
    <w:bookmarkStart w:name="z298" w:id="289"/>
    <w:p>
      <w:pPr>
        <w:spacing w:after="0"/>
        <w:ind w:left="0"/>
        <w:jc w:val="both"/>
      </w:pPr>
      <w:r>
        <w:rPr>
          <w:rFonts w:ascii="Times New Roman"/>
          <w:b w:val="false"/>
          <w:i w:val="false"/>
          <w:color w:val="000000"/>
          <w:sz w:val="28"/>
        </w:rPr>
        <w:t>
      погашение займов – 0 тысяч тенге;</w:t>
      </w:r>
    </w:p>
    <w:bookmarkEnd w:id="289"/>
    <w:bookmarkStart w:name="z299" w:id="290"/>
    <w:p>
      <w:pPr>
        <w:spacing w:after="0"/>
        <w:ind w:left="0"/>
        <w:jc w:val="both"/>
      </w:pPr>
      <w:r>
        <w:rPr>
          <w:rFonts w:ascii="Times New Roman"/>
          <w:b w:val="false"/>
          <w:i w:val="false"/>
          <w:color w:val="000000"/>
          <w:sz w:val="28"/>
        </w:rPr>
        <w:t>
      используемые остатки бюджетных средств – 1 060 тысяч тенге."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 2, 3, 4, 5, 6, 7, 8, 9, 10, 11, 12, 13, 14,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1" w:id="291"/>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№23-2 от 05 декабря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№14-2 от 28 декабря 2021 года</w:t>
            </w:r>
          </w:p>
        </w:tc>
      </w:tr>
    </w:tbl>
    <w:bookmarkStart w:name="z309" w:id="292"/>
    <w:p>
      <w:pPr>
        <w:spacing w:after="0"/>
        <w:ind w:left="0"/>
        <w:jc w:val="left"/>
      </w:pPr>
      <w:r>
        <w:rPr>
          <w:rFonts w:ascii="Times New Roman"/>
          <w:b/>
          <w:i w:val="false"/>
          <w:color w:val="000000"/>
        </w:rPr>
        <w:t xml:space="preserve"> Бюджет Мойынкумского сельского округа на 2022год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rPr>
                <w:rFonts w:ascii="Times New Roman"/>
                <w:b w:val="false"/>
                <w:i w:val="false"/>
                <w:color w:val="000000"/>
                <w:sz w:val="20"/>
              </w:rPr>
              <w:t xml:space="preserve">05 декабря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18" w:id="293"/>
    <w:p>
      <w:pPr>
        <w:spacing w:after="0"/>
        <w:ind w:left="0"/>
        <w:jc w:val="left"/>
      </w:pPr>
      <w:r>
        <w:rPr>
          <w:rFonts w:ascii="Times New Roman"/>
          <w:b/>
          <w:i w:val="false"/>
          <w:color w:val="000000"/>
        </w:rPr>
        <w:t xml:space="preserve"> Бюджет Берликского сельского округа на 2022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rPr>
                <w:rFonts w:ascii="Times New Roman"/>
                <w:b w:val="false"/>
                <w:i w:val="false"/>
                <w:color w:val="000000"/>
                <w:sz w:val="20"/>
              </w:rPr>
              <w:t xml:space="preserve">05 декабря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27" w:id="294"/>
    <w:p>
      <w:pPr>
        <w:spacing w:after="0"/>
        <w:ind w:left="0"/>
        <w:jc w:val="left"/>
      </w:pPr>
      <w:r>
        <w:rPr>
          <w:rFonts w:ascii="Times New Roman"/>
          <w:b/>
          <w:i w:val="false"/>
          <w:color w:val="000000"/>
        </w:rPr>
        <w:t xml:space="preserve"> Бюджет Кенесского сельского округа на 2022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rPr>
                <w:rFonts w:ascii="Times New Roman"/>
                <w:b w:val="false"/>
                <w:i w:val="false"/>
                <w:color w:val="000000"/>
                <w:sz w:val="20"/>
              </w:rPr>
              <w:t xml:space="preserve">05 декабря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декабря 2021 года</w:t>
            </w:r>
          </w:p>
        </w:tc>
      </w:tr>
    </w:tbl>
    <w:bookmarkStart w:name="z336" w:id="295"/>
    <w:p>
      <w:pPr>
        <w:spacing w:after="0"/>
        <w:ind w:left="0"/>
        <w:jc w:val="left"/>
      </w:pPr>
      <w:r>
        <w:rPr>
          <w:rFonts w:ascii="Times New Roman"/>
          <w:b/>
          <w:i w:val="false"/>
          <w:color w:val="000000"/>
        </w:rPr>
        <w:t xml:space="preserve"> Бюджет Шыганакского сельского округа на 2022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rPr>
                <w:rFonts w:ascii="Times New Roman"/>
                <w:b w:val="false"/>
                <w:i w:val="false"/>
                <w:color w:val="000000"/>
                <w:sz w:val="20"/>
              </w:rPr>
              <w:t xml:space="preserve">05 декабря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45" w:id="296"/>
    <w:p>
      <w:pPr>
        <w:spacing w:after="0"/>
        <w:ind w:left="0"/>
        <w:jc w:val="left"/>
      </w:pPr>
      <w:r>
        <w:rPr>
          <w:rFonts w:ascii="Times New Roman"/>
          <w:b/>
          <w:i w:val="false"/>
          <w:color w:val="000000"/>
        </w:rPr>
        <w:t xml:space="preserve"> Бюджет Уланбельского сельского округа на 2022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54" w:id="297"/>
    <w:p>
      <w:pPr>
        <w:spacing w:after="0"/>
        <w:ind w:left="0"/>
        <w:jc w:val="left"/>
      </w:pPr>
      <w:r>
        <w:rPr>
          <w:rFonts w:ascii="Times New Roman"/>
          <w:b/>
          <w:i w:val="false"/>
          <w:color w:val="000000"/>
        </w:rPr>
        <w:t xml:space="preserve"> Бюджет Карабогетского сельского округа на 2022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rPr>
                <w:rFonts w:ascii="Times New Roman"/>
                <w:b w:val="false"/>
                <w:i w:val="false"/>
                <w:color w:val="000000"/>
                <w:sz w:val="20"/>
              </w:rPr>
              <w:t xml:space="preserve">28 декабря </w:t>
            </w:r>
            <w:r>
              <w:br/>
            </w:r>
            <w:r>
              <w:rPr>
                <w:rFonts w:ascii="Times New Roman"/>
                <w:b w:val="false"/>
                <w:i w:val="false"/>
                <w:color w:val="000000"/>
                <w:sz w:val="20"/>
              </w:rPr>
              <w:t>2021 года</w:t>
            </w:r>
          </w:p>
        </w:tc>
      </w:tr>
    </w:tbl>
    <w:bookmarkStart w:name="z363" w:id="298"/>
    <w:p>
      <w:pPr>
        <w:spacing w:after="0"/>
        <w:ind w:left="0"/>
        <w:jc w:val="left"/>
      </w:pPr>
      <w:r>
        <w:rPr>
          <w:rFonts w:ascii="Times New Roman"/>
          <w:b/>
          <w:i w:val="false"/>
          <w:color w:val="000000"/>
        </w:rPr>
        <w:t xml:space="preserve"> Бюджет Кылышбайского сельского округа на 2022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72" w:id="299"/>
    <w:p>
      <w:pPr>
        <w:spacing w:after="0"/>
        <w:ind w:left="0"/>
        <w:jc w:val="left"/>
      </w:pPr>
      <w:r>
        <w:rPr>
          <w:rFonts w:ascii="Times New Roman"/>
          <w:b/>
          <w:i w:val="false"/>
          <w:color w:val="000000"/>
        </w:rPr>
        <w:t xml:space="preserve"> Бюджет Жамбылского сельского округа на 2022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81" w:id="300"/>
    <w:p>
      <w:pPr>
        <w:spacing w:after="0"/>
        <w:ind w:left="0"/>
        <w:jc w:val="left"/>
      </w:pPr>
      <w:r>
        <w:rPr>
          <w:rFonts w:ascii="Times New Roman"/>
          <w:b/>
          <w:i w:val="false"/>
          <w:color w:val="000000"/>
        </w:rPr>
        <w:t xml:space="preserve"> Бюджет Кызылотауского сельского округа на 2022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90" w:id="301"/>
    <w:p>
      <w:pPr>
        <w:spacing w:after="0"/>
        <w:ind w:left="0"/>
        <w:jc w:val="left"/>
      </w:pPr>
      <w:r>
        <w:rPr>
          <w:rFonts w:ascii="Times New Roman"/>
          <w:b/>
          <w:i w:val="false"/>
          <w:color w:val="000000"/>
        </w:rPr>
        <w:t xml:space="preserve"> Бюджет Кызылталского сельского округа на 2022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399" w:id="302"/>
    <w:p>
      <w:pPr>
        <w:spacing w:after="0"/>
        <w:ind w:left="0"/>
        <w:jc w:val="left"/>
      </w:pPr>
      <w:r>
        <w:rPr>
          <w:rFonts w:ascii="Times New Roman"/>
          <w:b/>
          <w:i w:val="false"/>
          <w:color w:val="000000"/>
        </w:rPr>
        <w:t xml:space="preserve"> Бюджет Биназарского сельского округа на 2022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408" w:id="303"/>
    <w:p>
      <w:pPr>
        <w:spacing w:after="0"/>
        <w:ind w:left="0"/>
        <w:jc w:val="left"/>
      </w:pPr>
      <w:r>
        <w:rPr>
          <w:rFonts w:ascii="Times New Roman"/>
          <w:b/>
          <w:i w:val="false"/>
          <w:color w:val="000000"/>
        </w:rPr>
        <w:t xml:space="preserve"> Бюджет Хантауского сельского округа на 2022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417" w:id="304"/>
    <w:p>
      <w:pPr>
        <w:spacing w:after="0"/>
        <w:ind w:left="0"/>
        <w:jc w:val="left"/>
      </w:pPr>
      <w:r>
        <w:rPr>
          <w:rFonts w:ascii="Times New Roman"/>
          <w:b/>
          <w:i w:val="false"/>
          <w:color w:val="000000"/>
        </w:rPr>
        <w:t xml:space="preserve"> Бюджет Мирненского сельского округа на 2022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426" w:id="305"/>
    <w:p>
      <w:pPr>
        <w:spacing w:after="0"/>
        <w:ind w:left="0"/>
        <w:jc w:val="left"/>
      </w:pPr>
      <w:r>
        <w:rPr>
          <w:rFonts w:ascii="Times New Roman"/>
          <w:b/>
          <w:i w:val="false"/>
          <w:color w:val="000000"/>
        </w:rPr>
        <w:t xml:space="preserve"> Бюджет Акбакайского сельского округа на 2022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bookmarkStart w:name="z435" w:id="306"/>
    <w:p>
      <w:pPr>
        <w:spacing w:after="0"/>
        <w:ind w:left="0"/>
        <w:jc w:val="left"/>
      </w:pPr>
      <w:r>
        <w:rPr>
          <w:rFonts w:ascii="Times New Roman"/>
          <w:b/>
          <w:i w:val="false"/>
          <w:color w:val="000000"/>
        </w:rPr>
        <w:t xml:space="preserve"> Бюджет Аксуекского сельского округа на 2022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№23-2 от </w:t>
            </w:r>
            <w:r>
              <w:br/>
            </w:r>
            <w:r>
              <w:rPr>
                <w:rFonts w:ascii="Times New Roman"/>
                <w:b w:val="false"/>
                <w:i w:val="false"/>
                <w:color w:val="000000"/>
                <w:sz w:val="20"/>
              </w:rPr>
              <w:t>05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 №14-2 от </w:t>
            </w:r>
            <w:r>
              <w:br/>
            </w:r>
            <w:r>
              <w:rPr>
                <w:rFonts w:ascii="Times New Roman"/>
                <w:b w:val="false"/>
                <w:i w:val="false"/>
                <w:color w:val="000000"/>
                <w:sz w:val="20"/>
              </w:rPr>
              <w:t>28 декабря 2021 года</w:t>
            </w:r>
          </w:p>
        </w:tc>
      </w:tr>
    </w:tbl>
    <w:p>
      <w:pPr>
        <w:spacing w:after="0"/>
        <w:ind w:left="0"/>
        <w:jc w:val="left"/>
      </w:pPr>
      <w:r>
        <w:rPr>
          <w:rFonts w:ascii="Times New Roman"/>
          <w:b/>
          <w:i w:val="false"/>
          <w:color w:val="000000"/>
        </w:rPr>
        <w:t xml:space="preserve"> Бюджет Мынаралского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