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4400" w14:textId="9c14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Мойынкумского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30 декабря 2022 года № 22-2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2022-2024 годы" от 27 декабря 2021года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№26322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10 345 557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1 723 331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19 969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73 218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8 529 039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10 650 779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72 382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-377 604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377 604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128 646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56 264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305 222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