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4cbe9" w14:textId="704cb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Мойынкумского районного маслихата Жамбылской области "О бюджете сельских округов Мойынкумского района на 2022–2024 годы" от 28 декабря 2020 года №14-2</w:t>
      </w:r>
    </w:p>
    <w:p>
      <w:pPr>
        <w:spacing w:after="0"/>
        <w:ind w:left="0"/>
        <w:jc w:val="both"/>
      </w:pPr>
      <w:r>
        <w:rPr>
          <w:rFonts w:ascii="Times New Roman"/>
          <w:b w:val="false"/>
          <w:i w:val="false"/>
          <w:color w:val="000000"/>
          <w:sz w:val="28"/>
        </w:rPr>
        <w:t>Решение Мойынкумского районного маслихата Жамбылской области от 28 сентября 2022 года № 21-2</w:t>
      </w:r>
    </w:p>
    <w:p>
      <w:pPr>
        <w:spacing w:after="0"/>
        <w:ind w:left="0"/>
        <w:jc w:val="left"/>
      </w:pPr>
    </w:p>
    <w:bookmarkStart w:name="z7" w:id="0"/>
    <w:p>
      <w:pPr>
        <w:spacing w:after="0"/>
        <w:ind w:left="0"/>
        <w:jc w:val="both"/>
      </w:pPr>
      <w:r>
        <w:rPr>
          <w:rFonts w:ascii="Times New Roman"/>
          <w:b w:val="false"/>
          <w:i w:val="false"/>
          <w:color w:val="000000"/>
          <w:sz w:val="28"/>
        </w:rPr>
        <w:t>
      Мойынкумский районный маслихат РЕШИЛ:</w:t>
      </w:r>
    </w:p>
    <w:bookmarkEnd w:id="0"/>
    <w:bookmarkStart w:name="z8" w:id="1"/>
    <w:p>
      <w:pPr>
        <w:spacing w:after="0"/>
        <w:ind w:left="0"/>
        <w:jc w:val="both"/>
      </w:pPr>
      <w:r>
        <w:rPr>
          <w:rFonts w:ascii="Times New Roman"/>
          <w:b w:val="false"/>
          <w:i w:val="false"/>
          <w:color w:val="000000"/>
          <w:sz w:val="28"/>
        </w:rPr>
        <w:t xml:space="preserve">
      1. Внести в решение Мойынкумского районного маслихата Жамбылской области "О бюджете сельских округов Мойынкумского района на 2022-2024 годы" от 28 декабря 2021 года </w:t>
      </w:r>
      <w:r>
        <w:rPr>
          <w:rFonts w:ascii="Times New Roman"/>
          <w:b w:val="false"/>
          <w:i w:val="false"/>
          <w:color w:val="000000"/>
          <w:sz w:val="28"/>
        </w:rPr>
        <w:t>№14-2</w:t>
      </w:r>
      <w:r>
        <w:rPr>
          <w:rFonts w:ascii="Times New Roman"/>
          <w:b w:val="false"/>
          <w:i w:val="false"/>
          <w:color w:val="000000"/>
          <w:sz w:val="28"/>
        </w:rPr>
        <w:t xml:space="preserve">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10" w:id="2"/>
    <w:p>
      <w:pPr>
        <w:spacing w:after="0"/>
        <w:ind w:left="0"/>
        <w:jc w:val="both"/>
      </w:pPr>
      <w:r>
        <w:rPr>
          <w:rFonts w:ascii="Times New Roman"/>
          <w:b w:val="false"/>
          <w:i w:val="false"/>
          <w:color w:val="000000"/>
          <w:sz w:val="28"/>
        </w:rPr>
        <w:t>
      "Утвердить бюджет сельских округов на 2022-2024 годы согласно приложениям 1, 2, 3, 4, 5, 6, 10, 11, 12, 13, 14, 15, 16, 17, 18, 19, 20, 21, 22, 23, 24, 25, 26, 27, 28, 29, 30, 31, 32, 33, 34, 35, 36, 43, 44, 45, 46, 47, 48, в том числе на 2022 год в следующих объемах:</w:t>
      </w:r>
    </w:p>
    <w:bookmarkEnd w:id="2"/>
    <w:bookmarkStart w:name="z11" w:id="3"/>
    <w:p>
      <w:pPr>
        <w:spacing w:after="0"/>
        <w:ind w:left="0"/>
        <w:jc w:val="both"/>
      </w:pPr>
      <w:r>
        <w:rPr>
          <w:rFonts w:ascii="Times New Roman"/>
          <w:b w:val="false"/>
          <w:i w:val="false"/>
          <w:color w:val="000000"/>
          <w:sz w:val="28"/>
        </w:rPr>
        <w:t>
      1.1. По Мойынкумскому сельскому округу:</w:t>
      </w:r>
    </w:p>
    <w:bookmarkEnd w:id="3"/>
    <w:bookmarkStart w:name="z12" w:id="4"/>
    <w:p>
      <w:pPr>
        <w:spacing w:after="0"/>
        <w:ind w:left="0"/>
        <w:jc w:val="both"/>
      </w:pPr>
      <w:r>
        <w:rPr>
          <w:rFonts w:ascii="Times New Roman"/>
          <w:b w:val="false"/>
          <w:i w:val="false"/>
          <w:color w:val="000000"/>
          <w:sz w:val="28"/>
        </w:rPr>
        <w:t>
      1) доходы– 273 193 тысяч тенге, в том числе:</w:t>
      </w:r>
    </w:p>
    <w:bookmarkEnd w:id="4"/>
    <w:bookmarkStart w:name="z13" w:id="5"/>
    <w:p>
      <w:pPr>
        <w:spacing w:after="0"/>
        <w:ind w:left="0"/>
        <w:jc w:val="both"/>
      </w:pPr>
      <w:r>
        <w:rPr>
          <w:rFonts w:ascii="Times New Roman"/>
          <w:b w:val="false"/>
          <w:i w:val="false"/>
          <w:color w:val="000000"/>
          <w:sz w:val="28"/>
        </w:rPr>
        <w:t>
      налоговые поступления– 24 912 тысяч тенге;</w:t>
      </w:r>
    </w:p>
    <w:bookmarkEnd w:id="5"/>
    <w:bookmarkStart w:name="z14" w:id="6"/>
    <w:p>
      <w:pPr>
        <w:spacing w:after="0"/>
        <w:ind w:left="0"/>
        <w:jc w:val="both"/>
      </w:pPr>
      <w:r>
        <w:rPr>
          <w:rFonts w:ascii="Times New Roman"/>
          <w:b w:val="false"/>
          <w:i w:val="false"/>
          <w:color w:val="000000"/>
          <w:sz w:val="28"/>
        </w:rPr>
        <w:t>
      неналоговые поступления- 0 тысяч тенге;</w:t>
      </w:r>
    </w:p>
    <w:bookmarkEnd w:id="6"/>
    <w:bookmarkStart w:name="z15" w:id="7"/>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7"/>
    <w:bookmarkStart w:name="z16" w:id="8"/>
    <w:p>
      <w:pPr>
        <w:spacing w:after="0"/>
        <w:ind w:left="0"/>
        <w:jc w:val="both"/>
      </w:pPr>
      <w:r>
        <w:rPr>
          <w:rFonts w:ascii="Times New Roman"/>
          <w:b w:val="false"/>
          <w:i w:val="false"/>
          <w:color w:val="000000"/>
          <w:sz w:val="28"/>
        </w:rPr>
        <w:t>
      поступления трансфертов –248 281 тысяч тенге;</w:t>
      </w:r>
    </w:p>
    <w:bookmarkEnd w:id="8"/>
    <w:bookmarkStart w:name="z17" w:id="9"/>
    <w:p>
      <w:pPr>
        <w:spacing w:after="0"/>
        <w:ind w:left="0"/>
        <w:jc w:val="both"/>
      </w:pPr>
      <w:r>
        <w:rPr>
          <w:rFonts w:ascii="Times New Roman"/>
          <w:b w:val="false"/>
          <w:i w:val="false"/>
          <w:color w:val="000000"/>
          <w:sz w:val="28"/>
        </w:rPr>
        <w:t>
      2) затраты –279 760 тысяч тенге;</w:t>
      </w:r>
    </w:p>
    <w:bookmarkEnd w:id="9"/>
    <w:bookmarkStart w:name="z18" w:id="10"/>
    <w:p>
      <w:pPr>
        <w:spacing w:after="0"/>
        <w:ind w:left="0"/>
        <w:jc w:val="both"/>
      </w:pPr>
      <w:r>
        <w:rPr>
          <w:rFonts w:ascii="Times New Roman"/>
          <w:b w:val="false"/>
          <w:i w:val="false"/>
          <w:color w:val="000000"/>
          <w:sz w:val="28"/>
        </w:rPr>
        <w:t>
      3) чистое бюджетное кредитование- 0 тысяч тенге, в том числе:</w:t>
      </w:r>
    </w:p>
    <w:bookmarkEnd w:id="10"/>
    <w:bookmarkStart w:name="z19" w:id="11"/>
    <w:p>
      <w:pPr>
        <w:spacing w:after="0"/>
        <w:ind w:left="0"/>
        <w:jc w:val="both"/>
      </w:pPr>
      <w:r>
        <w:rPr>
          <w:rFonts w:ascii="Times New Roman"/>
          <w:b w:val="false"/>
          <w:i w:val="false"/>
          <w:color w:val="000000"/>
          <w:sz w:val="28"/>
        </w:rPr>
        <w:t>
      бюджетные кредиты- 0 тысяч тенге;</w:t>
      </w:r>
    </w:p>
    <w:bookmarkEnd w:id="11"/>
    <w:bookmarkStart w:name="z20" w:id="12"/>
    <w:p>
      <w:pPr>
        <w:spacing w:after="0"/>
        <w:ind w:left="0"/>
        <w:jc w:val="both"/>
      </w:pPr>
      <w:r>
        <w:rPr>
          <w:rFonts w:ascii="Times New Roman"/>
          <w:b w:val="false"/>
          <w:i w:val="false"/>
          <w:color w:val="000000"/>
          <w:sz w:val="28"/>
        </w:rPr>
        <w:t>
      погашение бюджетных кредитов – 0 тысяч тенге;</w:t>
      </w:r>
    </w:p>
    <w:bookmarkEnd w:id="12"/>
    <w:bookmarkStart w:name="z21" w:id="13"/>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3"/>
    <w:bookmarkStart w:name="z22" w:id="14"/>
    <w:p>
      <w:pPr>
        <w:spacing w:after="0"/>
        <w:ind w:left="0"/>
        <w:jc w:val="both"/>
      </w:pPr>
      <w:r>
        <w:rPr>
          <w:rFonts w:ascii="Times New Roman"/>
          <w:b w:val="false"/>
          <w:i w:val="false"/>
          <w:color w:val="000000"/>
          <w:sz w:val="28"/>
        </w:rPr>
        <w:t>
      приобретение финансовых активов - 0 тысяч тенге;</w:t>
      </w:r>
    </w:p>
    <w:bookmarkEnd w:id="14"/>
    <w:bookmarkStart w:name="z23" w:id="15"/>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5"/>
    <w:bookmarkStart w:name="z24" w:id="16"/>
    <w:p>
      <w:pPr>
        <w:spacing w:after="0"/>
        <w:ind w:left="0"/>
        <w:jc w:val="both"/>
      </w:pPr>
      <w:r>
        <w:rPr>
          <w:rFonts w:ascii="Times New Roman"/>
          <w:b w:val="false"/>
          <w:i w:val="false"/>
          <w:color w:val="000000"/>
          <w:sz w:val="28"/>
        </w:rPr>
        <w:t>
      5) дефицит (профицит) бюджета – - 6 567 тысяч тенге;</w:t>
      </w:r>
    </w:p>
    <w:bookmarkEnd w:id="16"/>
    <w:bookmarkStart w:name="z25" w:id="17"/>
    <w:p>
      <w:pPr>
        <w:spacing w:after="0"/>
        <w:ind w:left="0"/>
        <w:jc w:val="both"/>
      </w:pPr>
      <w:r>
        <w:rPr>
          <w:rFonts w:ascii="Times New Roman"/>
          <w:b w:val="false"/>
          <w:i w:val="false"/>
          <w:color w:val="000000"/>
          <w:sz w:val="28"/>
        </w:rPr>
        <w:t>
      6) финансирование дефицита (использование профицита) бюджета – 6 567 тысяч тенге, в том числе:</w:t>
      </w:r>
    </w:p>
    <w:bookmarkEnd w:id="17"/>
    <w:bookmarkStart w:name="z26" w:id="18"/>
    <w:p>
      <w:pPr>
        <w:spacing w:after="0"/>
        <w:ind w:left="0"/>
        <w:jc w:val="both"/>
      </w:pPr>
      <w:r>
        <w:rPr>
          <w:rFonts w:ascii="Times New Roman"/>
          <w:b w:val="false"/>
          <w:i w:val="false"/>
          <w:color w:val="000000"/>
          <w:sz w:val="28"/>
        </w:rPr>
        <w:t>
      поступление займов – 0 тысяч тенге;</w:t>
      </w:r>
    </w:p>
    <w:bookmarkEnd w:id="18"/>
    <w:bookmarkStart w:name="z27" w:id="19"/>
    <w:p>
      <w:pPr>
        <w:spacing w:after="0"/>
        <w:ind w:left="0"/>
        <w:jc w:val="both"/>
      </w:pPr>
      <w:r>
        <w:rPr>
          <w:rFonts w:ascii="Times New Roman"/>
          <w:b w:val="false"/>
          <w:i w:val="false"/>
          <w:color w:val="000000"/>
          <w:sz w:val="28"/>
        </w:rPr>
        <w:t>
      погашение займов – 0 тысяч тенге;</w:t>
      </w:r>
    </w:p>
    <w:bookmarkEnd w:id="19"/>
    <w:bookmarkStart w:name="z28" w:id="20"/>
    <w:p>
      <w:pPr>
        <w:spacing w:after="0"/>
        <w:ind w:left="0"/>
        <w:jc w:val="both"/>
      </w:pPr>
      <w:r>
        <w:rPr>
          <w:rFonts w:ascii="Times New Roman"/>
          <w:b w:val="false"/>
          <w:i w:val="false"/>
          <w:color w:val="000000"/>
          <w:sz w:val="28"/>
        </w:rPr>
        <w:t>
      используемые остатки бюджетных средств – 6 567 тысяч тенге.</w:t>
      </w:r>
    </w:p>
    <w:bookmarkEnd w:id="20"/>
    <w:bookmarkStart w:name="z29" w:id="21"/>
    <w:p>
      <w:pPr>
        <w:spacing w:after="0"/>
        <w:ind w:left="0"/>
        <w:jc w:val="both"/>
      </w:pPr>
      <w:r>
        <w:rPr>
          <w:rFonts w:ascii="Times New Roman"/>
          <w:b w:val="false"/>
          <w:i w:val="false"/>
          <w:color w:val="000000"/>
          <w:sz w:val="28"/>
        </w:rPr>
        <w:t>
      1.2. По Берликскому сельскому округу:</w:t>
      </w:r>
    </w:p>
    <w:bookmarkEnd w:id="21"/>
    <w:bookmarkStart w:name="z30" w:id="22"/>
    <w:p>
      <w:pPr>
        <w:spacing w:after="0"/>
        <w:ind w:left="0"/>
        <w:jc w:val="both"/>
      </w:pPr>
      <w:r>
        <w:rPr>
          <w:rFonts w:ascii="Times New Roman"/>
          <w:b w:val="false"/>
          <w:i w:val="false"/>
          <w:color w:val="000000"/>
          <w:sz w:val="28"/>
        </w:rPr>
        <w:t>
      1) доходы– 69263 тысяч тенге, в том числе:</w:t>
      </w:r>
    </w:p>
    <w:bookmarkEnd w:id="22"/>
    <w:bookmarkStart w:name="z31" w:id="23"/>
    <w:p>
      <w:pPr>
        <w:spacing w:after="0"/>
        <w:ind w:left="0"/>
        <w:jc w:val="both"/>
      </w:pPr>
      <w:r>
        <w:rPr>
          <w:rFonts w:ascii="Times New Roman"/>
          <w:b w:val="false"/>
          <w:i w:val="false"/>
          <w:color w:val="000000"/>
          <w:sz w:val="28"/>
        </w:rPr>
        <w:t>
      налоговые поступления– 4 878 тысяч тенге;</w:t>
      </w:r>
    </w:p>
    <w:bookmarkEnd w:id="23"/>
    <w:bookmarkStart w:name="z32" w:id="24"/>
    <w:p>
      <w:pPr>
        <w:spacing w:after="0"/>
        <w:ind w:left="0"/>
        <w:jc w:val="both"/>
      </w:pPr>
      <w:r>
        <w:rPr>
          <w:rFonts w:ascii="Times New Roman"/>
          <w:b w:val="false"/>
          <w:i w:val="false"/>
          <w:color w:val="000000"/>
          <w:sz w:val="28"/>
        </w:rPr>
        <w:t>
      неналоговые поступления- 0 тысяч тенге;</w:t>
      </w:r>
    </w:p>
    <w:bookmarkEnd w:id="24"/>
    <w:bookmarkStart w:name="z33" w:id="25"/>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5"/>
    <w:bookmarkStart w:name="z34" w:id="26"/>
    <w:p>
      <w:pPr>
        <w:spacing w:after="0"/>
        <w:ind w:left="0"/>
        <w:jc w:val="both"/>
      </w:pPr>
      <w:r>
        <w:rPr>
          <w:rFonts w:ascii="Times New Roman"/>
          <w:b w:val="false"/>
          <w:i w:val="false"/>
          <w:color w:val="000000"/>
          <w:sz w:val="28"/>
        </w:rPr>
        <w:t>
      поступления трансфертов –64 385 тысяч тенге;</w:t>
      </w:r>
    </w:p>
    <w:bookmarkEnd w:id="26"/>
    <w:bookmarkStart w:name="z35" w:id="27"/>
    <w:p>
      <w:pPr>
        <w:spacing w:after="0"/>
        <w:ind w:left="0"/>
        <w:jc w:val="both"/>
      </w:pPr>
      <w:r>
        <w:rPr>
          <w:rFonts w:ascii="Times New Roman"/>
          <w:b w:val="false"/>
          <w:i w:val="false"/>
          <w:color w:val="000000"/>
          <w:sz w:val="28"/>
        </w:rPr>
        <w:t>
      2) затраты –73200 тысяч тенге;</w:t>
      </w:r>
    </w:p>
    <w:bookmarkEnd w:id="27"/>
    <w:bookmarkStart w:name="z36" w:id="28"/>
    <w:p>
      <w:pPr>
        <w:spacing w:after="0"/>
        <w:ind w:left="0"/>
        <w:jc w:val="both"/>
      </w:pPr>
      <w:r>
        <w:rPr>
          <w:rFonts w:ascii="Times New Roman"/>
          <w:b w:val="false"/>
          <w:i w:val="false"/>
          <w:color w:val="000000"/>
          <w:sz w:val="28"/>
        </w:rPr>
        <w:t>
      3) чистое бюджетное кредитование- 0 тысяч тенге, в том числе:</w:t>
      </w:r>
    </w:p>
    <w:bookmarkEnd w:id="28"/>
    <w:bookmarkStart w:name="z37" w:id="29"/>
    <w:p>
      <w:pPr>
        <w:spacing w:after="0"/>
        <w:ind w:left="0"/>
        <w:jc w:val="both"/>
      </w:pPr>
      <w:r>
        <w:rPr>
          <w:rFonts w:ascii="Times New Roman"/>
          <w:b w:val="false"/>
          <w:i w:val="false"/>
          <w:color w:val="000000"/>
          <w:sz w:val="28"/>
        </w:rPr>
        <w:t>
      бюджетные кредиты- 0 тысяч тенге;</w:t>
      </w:r>
    </w:p>
    <w:bookmarkEnd w:id="29"/>
    <w:bookmarkStart w:name="z38" w:id="30"/>
    <w:p>
      <w:pPr>
        <w:spacing w:after="0"/>
        <w:ind w:left="0"/>
        <w:jc w:val="both"/>
      </w:pPr>
      <w:r>
        <w:rPr>
          <w:rFonts w:ascii="Times New Roman"/>
          <w:b w:val="false"/>
          <w:i w:val="false"/>
          <w:color w:val="000000"/>
          <w:sz w:val="28"/>
        </w:rPr>
        <w:t>
      погашение бюджетных кредитов – 0 тысяч тенге;</w:t>
      </w:r>
    </w:p>
    <w:bookmarkEnd w:id="30"/>
    <w:bookmarkStart w:name="z39" w:id="31"/>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31"/>
    <w:bookmarkStart w:name="z40" w:id="32"/>
    <w:p>
      <w:pPr>
        <w:spacing w:after="0"/>
        <w:ind w:left="0"/>
        <w:jc w:val="both"/>
      </w:pPr>
      <w:r>
        <w:rPr>
          <w:rFonts w:ascii="Times New Roman"/>
          <w:b w:val="false"/>
          <w:i w:val="false"/>
          <w:color w:val="000000"/>
          <w:sz w:val="28"/>
        </w:rPr>
        <w:t>
      приобретение финансовых активов - 0 тысяч тенге;</w:t>
      </w:r>
    </w:p>
    <w:bookmarkEnd w:id="32"/>
    <w:bookmarkStart w:name="z41" w:id="33"/>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33"/>
    <w:bookmarkStart w:name="z42" w:id="34"/>
    <w:p>
      <w:pPr>
        <w:spacing w:after="0"/>
        <w:ind w:left="0"/>
        <w:jc w:val="both"/>
      </w:pPr>
      <w:r>
        <w:rPr>
          <w:rFonts w:ascii="Times New Roman"/>
          <w:b w:val="false"/>
          <w:i w:val="false"/>
          <w:color w:val="000000"/>
          <w:sz w:val="28"/>
        </w:rPr>
        <w:t>
      5) дефицит (профицит) бюджета – - 3937 тысяч тенге;</w:t>
      </w:r>
    </w:p>
    <w:bookmarkEnd w:id="34"/>
    <w:bookmarkStart w:name="z43" w:id="35"/>
    <w:p>
      <w:pPr>
        <w:spacing w:after="0"/>
        <w:ind w:left="0"/>
        <w:jc w:val="both"/>
      </w:pPr>
      <w:r>
        <w:rPr>
          <w:rFonts w:ascii="Times New Roman"/>
          <w:b w:val="false"/>
          <w:i w:val="false"/>
          <w:color w:val="000000"/>
          <w:sz w:val="28"/>
        </w:rPr>
        <w:t>
      6) финансирование дефицита (использование профицита) бюджета – 3937 тысяч тенге, в том числе:</w:t>
      </w:r>
    </w:p>
    <w:bookmarkEnd w:id="35"/>
    <w:bookmarkStart w:name="z44" w:id="36"/>
    <w:p>
      <w:pPr>
        <w:spacing w:after="0"/>
        <w:ind w:left="0"/>
        <w:jc w:val="both"/>
      </w:pPr>
      <w:r>
        <w:rPr>
          <w:rFonts w:ascii="Times New Roman"/>
          <w:b w:val="false"/>
          <w:i w:val="false"/>
          <w:color w:val="000000"/>
          <w:sz w:val="28"/>
        </w:rPr>
        <w:t>
      поступление займов – 0 тысяч тенге;</w:t>
      </w:r>
    </w:p>
    <w:bookmarkEnd w:id="36"/>
    <w:bookmarkStart w:name="z45" w:id="37"/>
    <w:p>
      <w:pPr>
        <w:spacing w:after="0"/>
        <w:ind w:left="0"/>
        <w:jc w:val="both"/>
      </w:pPr>
      <w:r>
        <w:rPr>
          <w:rFonts w:ascii="Times New Roman"/>
          <w:b w:val="false"/>
          <w:i w:val="false"/>
          <w:color w:val="000000"/>
          <w:sz w:val="28"/>
        </w:rPr>
        <w:t>
      погашение займов – 0 тысяч тенге;</w:t>
      </w:r>
    </w:p>
    <w:bookmarkEnd w:id="37"/>
    <w:bookmarkStart w:name="z46" w:id="38"/>
    <w:p>
      <w:pPr>
        <w:spacing w:after="0"/>
        <w:ind w:left="0"/>
        <w:jc w:val="both"/>
      </w:pPr>
      <w:r>
        <w:rPr>
          <w:rFonts w:ascii="Times New Roman"/>
          <w:b w:val="false"/>
          <w:i w:val="false"/>
          <w:color w:val="000000"/>
          <w:sz w:val="28"/>
        </w:rPr>
        <w:t>
      используемые остатки бюджетных средств – 3937 тысяч тенге.</w:t>
      </w:r>
    </w:p>
    <w:bookmarkEnd w:id="38"/>
    <w:bookmarkStart w:name="z47" w:id="39"/>
    <w:p>
      <w:pPr>
        <w:spacing w:after="0"/>
        <w:ind w:left="0"/>
        <w:jc w:val="both"/>
      </w:pPr>
      <w:r>
        <w:rPr>
          <w:rFonts w:ascii="Times New Roman"/>
          <w:b w:val="false"/>
          <w:i w:val="false"/>
          <w:color w:val="000000"/>
          <w:sz w:val="28"/>
        </w:rPr>
        <w:t>
      1.4. По Шыганакскому сельскому округу:</w:t>
      </w:r>
    </w:p>
    <w:bookmarkEnd w:id="39"/>
    <w:bookmarkStart w:name="z48" w:id="40"/>
    <w:p>
      <w:pPr>
        <w:spacing w:after="0"/>
        <w:ind w:left="0"/>
        <w:jc w:val="both"/>
      </w:pPr>
      <w:r>
        <w:rPr>
          <w:rFonts w:ascii="Times New Roman"/>
          <w:b w:val="false"/>
          <w:i w:val="false"/>
          <w:color w:val="000000"/>
          <w:sz w:val="28"/>
        </w:rPr>
        <w:t>
      1) доходы– 98 032 тысяч тенге, в том числе:</w:t>
      </w:r>
    </w:p>
    <w:bookmarkEnd w:id="40"/>
    <w:bookmarkStart w:name="z49" w:id="41"/>
    <w:p>
      <w:pPr>
        <w:spacing w:after="0"/>
        <w:ind w:left="0"/>
        <w:jc w:val="both"/>
      </w:pPr>
      <w:r>
        <w:rPr>
          <w:rFonts w:ascii="Times New Roman"/>
          <w:b w:val="false"/>
          <w:i w:val="false"/>
          <w:color w:val="000000"/>
          <w:sz w:val="28"/>
        </w:rPr>
        <w:t>
      налоговые поступления– 6 057 тысяч тенге;</w:t>
      </w:r>
    </w:p>
    <w:bookmarkEnd w:id="41"/>
    <w:bookmarkStart w:name="z50" w:id="42"/>
    <w:p>
      <w:pPr>
        <w:spacing w:after="0"/>
        <w:ind w:left="0"/>
        <w:jc w:val="both"/>
      </w:pPr>
      <w:r>
        <w:rPr>
          <w:rFonts w:ascii="Times New Roman"/>
          <w:b w:val="false"/>
          <w:i w:val="false"/>
          <w:color w:val="000000"/>
          <w:sz w:val="28"/>
        </w:rPr>
        <w:t>
      неналоговые поступления– 0 тысяч тенге;</w:t>
      </w:r>
    </w:p>
    <w:bookmarkEnd w:id="42"/>
    <w:bookmarkStart w:name="z51" w:id="43"/>
    <w:p>
      <w:pPr>
        <w:spacing w:after="0"/>
        <w:ind w:left="0"/>
        <w:jc w:val="both"/>
      </w:pPr>
      <w:r>
        <w:rPr>
          <w:rFonts w:ascii="Times New Roman"/>
          <w:b w:val="false"/>
          <w:i w:val="false"/>
          <w:color w:val="000000"/>
          <w:sz w:val="28"/>
        </w:rPr>
        <w:t>
      поступления от продажи основного капитала– 0 тысяч тенге;</w:t>
      </w:r>
    </w:p>
    <w:bookmarkEnd w:id="43"/>
    <w:bookmarkStart w:name="z52" w:id="44"/>
    <w:p>
      <w:pPr>
        <w:spacing w:after="0"/>
        <w:ind w:left="0"/>
        <w:jc w:val="both"/>
      </w:pPr>
      <w:r>
        <w:rPr>
          <w:rFonts w:ascii="Times New Roman"/>
          <w:b w:val="false"/>
          <w:i w:val="false"/>
          <w:color w:val="000000"/>
          <w:sz w:val="28"/>
        </w:rPr>
        <w:t>
      поступления трансфертов –91 975 тысяч тенге;</w:t>
      </w:r>
    </w:p>
    <w:bookmarkEnd w:id="44"/>
    <w:bookmarkStart w:name="z53" w:id="45"/>
    <w:p>
      <w:pPr>
        <w:spacing w:after="0"/>
        <w:ind w:left="0"/>
        <w:jc w:val="both"/>
      </w:pPr>
      <w:r>
        <w:rPr>
          <w:rFonts w:ascii="Times New Roman"/>
          <w:b w:val="false"/>
          <w:i w:val="false"/>
          <w:color w:val="000000"/>
          <w:sz w:val="28"/>
        </w:rPr>
        <w:t>
      2) затраты –100 884 тысяч тенге;</w:t>
      </w:r>
    </w:p>
    <w:bookmarkEnd w:id="45"/>
    <w:bookmarkStart w:name="z54" w:id="46"/>
    <w:p>
      <w:pPr>
        <w:spacing w:after="0"/>
        <w:ind w:left="0"/>
        <w:jc w:val="both"/>
      </w:pPr>
      <w:r>
        <w:rPr>
          <w:rFonts w:ascii="Times New Roman"/>
          <w:b w:val="false"/>
          <w:i w:val="false"/>
          <w:color w:val="000000"/>
          <w:sz w:val="28"/>
        </w:rPr>
        <w:t>
      3)чистое бюджетное кредитование- 0 тысяч тенге, в том числе:</w:t>
      </w:r>
    </w:p>
    <w:bookmarkEnd w:id="46"/>
    <w:bookmarkStart w:name="z55" w:id="47"/>
    <w:p>
      <w:pPr>
        <w:spacing w:after="0"/>
        <w:ind w:left="0"/>
        <w:jc w:val="both"/>
      </w:pPr>
      <w:r>
        <w:rPr>
          <w:rFonts w:ascii="Times New Roman"/>
          <w:b w:val="false"/>
          <w:i w:val="false"/>
          <w:color w:val="000000"/>
          <w:sz w:val="28"/>
        </w:rPr>
        <w:t>
      бюджетные кредиты- 0 тысяч тенге;</w:t>
      </w:r>
    </w:p>
    <w:bookmarkEnd w:id="47"/>
    <w:bookmarkStart w:name="z56" w:id="48"/>
    <w:p>
      <w:pPr>
        <w:spacing w:after="0"/>
        <w:ind w:left="0"/>
        <w:jc w:val="both"/>
      </w:pPr>
      <w:r>
        <w:rPr>
          <w:rFonts w:ascii="Times New Roman"/>
          <w:b w:val="false"/>
          <w:i w:val="false"/>
          <w:color w:val="000000"/>
          <w:sz w:val="28"/>
        </w:rPr>
        <w:t>
      погашение бюджетных кредитов – 0 тысяч тенге;</w:t>
      </w:r>
    </w:p>
    <w:bookmarkEnd w:id="48"/>
    <w:bookmarkStart w:name="z57" w:id="49"/>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49"/>
    <w:bookmarkStart w:name="z58" w:id="50"/>
    <w:p>
      <w:pPr>
        <w:spacing w:after="0"/>
        <w:ind w:left="0"/>
        <w:jc w:val="both"/>
      </w:pPr>
      <w:r>
        <w:rPr>
          <w:rFonts w:ascii="Times New Roman"/>
          <w:b w:val="false"/>
          <w:i w:val="false"/>
          <w:color w:val="000000"/>
          <w:sz w:val="28"/>
        </w:rPr>
        <w:t>
      приобретение финансовых активов - 0 тысяч тенге;</w:t>
      </w:r>
    </w:p>
    <w:bookmarkEnd w:id="50"/>
    <w:bookmarkStart w:name="z59" w:id="51"/>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51"/>
    <w:bookmarkStart w:name="z60" w:id="52"/>
    <w:p>
      <w:pPr>
        <w:spacing w:after="0"/>
        <w:ind w:left="0"/>
        <w:jc w:val="both"/>
      </w:pPr>
      <w:r>
        <w:rPr>
          <w:rFonts w:ascii="Times New Roman"/>
          <w:b w:val="false"/>
          <w:i w:val="false"/>
          <w:color w:val="000000"/>
          <w:sz w:val="28"/>
        </w:rPr>
        <w:t>
      5) дефицит (профицит) бюджета – - 2 852 тысяч тенге;</w:t>
      </w:r>
    </w:p>
    <w:bookmarkEnd w:id="52"/>
    <w:bookmarkStart w:name="z61" w:id="53"/>
    <w:p>
      <w:pPr>
        <w:spacing w:after="0"/>
        <w:ind w:left="0"/>
        <w:jc w:val="both"/>
      </w:pPr>
      <w:r>
        <w:rPr>
          <w:rFonts w:ascii="Times New Roman"/>
          <w:b w:val="false"/>
          <w:i w:val="false"/>
          <w:color w:val="000000"/>
          <w:sz w:val="28"/>
        </w:rPr>
        <w:t>
      6) финансирование дефицита (использование профицита) бюджета – 2852 тысяч тенге, в том числе:</w:t>
      </w:r>
    </w:p>
    <w:bookmarkEnd w:id="53"/>
    <w:bookmarkStart w:name="z62" w:id="54"/>
    <w:p>
      <w:pPr>
        <w:spacing w:after="0"/>
        <w:ind w:left="0"/>
        <w:jc w:val="both"/>
      </w:pPr>
      <w:r>
        <w:rPr>
          <w:rFonts w:ascii="Times New Roman"/>
          <w:b w:val="false"/>
          <w:i w:val="false"/>
          <w:color w:val="000000"/>
          <w:sz w:val="28"/>
        </w:rPr>
        <w:t>
      поступление займов – 0 тысяч тенге;</w:t>
      </w:r>
    </w:p>
    <w:bookmarkEnd w:id="54"/>
    <w:bookmarkStart w:name="z63" w:id="55"/>
    <w:p>
      <w:pPr>
        <w:spacing w:after="0"/>
        <w:ind w:left="0"/>
        <w:jc w:val="both"/>
      </w:pPr>
      <w:r>
        <w:rPr>
          <w:rFonts w:ascii="Times New Roman"/>
          <w:b w:val="false"/>
          <w:i w:val="false"/>
          <w:color w:val="000000"/>
          <w:sz w:val="28"/>
        </w:rPr>
        <w:t>
      погашение займов – 0 тысяч тенге;</w:t>
      </w:r>
    </w:p>
    <w:bookmarkEnd w:id="55"/>
    <w:bookmarkStart w:name="z64" w:id="56"/>
    <w:p>
      <w:pPr>
        <w:spacing w:after="0"/>
        <w:ind w:left="0"/>
        <w:jc w:val="both"/>
      </w:pPr>
      <w:r>
        <w:rPr>
          <w:rFonts w:ascii="Times New Roman"/>
          <w:b w:val="false"/>
          <w:i w:val="false"/>
          <w:color w:val="000000"/>
          <w:sz w:val="28"/>
        </w:rPr>
        <w:t>
      используемые остатки бюджетных средств–2852 тысяч тенге.</w:t>
      </w:r>
    </w:p>
    <w:bookmarkEnd w:id="56"/>
    <w:bookmarkStart w:name="z65" w:id="57"/>
    <w:p>
      <w:pPr>
        <w:spacing w:after="0"/>
        <w:ind w:left="0"/>
        <w:jc w:val="both"/>
      </w:pPr>
      <w:r>
        <w:rPr>
          <w:rFonts w:ascii="Times New Roman"/>
          <w:b w:val="false"/>
          <w:i w:val="false"/>
          <w:color w:val="000000"/>
          <w:sz w:val="28"/>
        </w:rPr>
        <w:t>
      1.5. По Уланбельскому сельскому округу:</w:t>
      </w:r>
    </w:p>
    <w:bookmarkEnd w:id="57"/>
    <w:bookmarkStart w:name="z66" w:id="58"/>
    <w:p>
      <w:pPr>
        <w:spacing w:after="0"/>
        <w:ind w:left="0"/>
        <w:jc w:val="both"/>
      </w:pPr>
      <w:r>
        <w:rPr>
          <w:rFonts w:ascii="Times New Roman"/>
          <w:b w:val="false"/>
          <w:i w:val="false"/>
          <w:color w:val="000000"/>
          <w:sz w:val="28"/>
        </w:rPr>
        <w:t>
      1) доходы– 77 376 тысяч тенге, в том числе:</w:t>
      </w:r>
    </w:p>
    <w:bookmarkEnd w:id="58"/>
    <w:bookmarkStart w:name="z67" w:id="59"/>
    <w:p>
      <w:pPr>
        <w:spacing w:after="0"/>
        <w:ind w:left="0"/>
        <w:jc w:val="both"/>
      </w:pPr>
      <w:r>
        <w:rPr>
          <w:rFonts w:ascii="Times New Roman"/>
          <w:b w:val="false"/>
          <w:i w:val="false"/>
          <w:color w:val="000000"/>
          <w:sz w:val="28"/>
        </w:rPr>
        <w:t>
      налоговые поступления– 2 079 тысяч тенге;</w:t>
      </w:r>
    </w:p>
    <w:bookmarkEnd w:id="59"/>
    <w:bookmarkStart w:name="z68" w:id="60"/>
    <w:p>
      <w:pPr>
        <w:spacing w:after="0"/>
        <w:ind w:left="0"/>
        <w:jc w:val="both"/>
      </w:pPr>
      <w:r>
        <w:rPr>
          <w:rFonts w:ascii="Times New Roman"/>
          <w:b w:val="false"/>
          <w:i w:val="false"/>
          <w:color w:val="000000"/>
          <w:sz w:val="28"/>
        </w:rPr>
        <w:t>
      неналоговые поступления– 0 тысяч тенге;</w:t>
      </w:r>
    </w:p>
    <w:bookmarkEnd w:id="60"/>
    <w:bookmarkStart w:name="z69" w:id="61"/>
    <w:p>
      <w:pPr>
        <w:spacing w:after="0"/>
        <w:ind w:left="0"/>
        <w:jc w:val="both"/>
      </w:pPr>
      <w:r>
        <w:rPr>
          <w:rFonts w:ascii="Times New Roman"/>
          <w:b w:val="false"/>
          <w:i w:val="false"/>
          <w:color w:val="000000"/>
          <w:sz w:val="28"/>
        </w:rPr>
        <w:t>
      поступления от продажи основного капитала– 0 тысяч тенге;</w:t>
      </w:r>
    </w:p>
    <w:bookmarkEnd w:id="61"/>
    <w:bookmarkStart w:name="z70" w:id="62"/>
    <w:p>
      <w:pPr>
        <w:spacing w:after="0"/>
        <w:ind w:left="0"/>
        <w:jc w:val="both"/>
      </w:pPr>
      <w:r>
        <w:rPr>
          <w:rFonts w:ascii="Times New Roman"/>
          <w:b w:val="false"/>
          <w:i w:val="false"/>
          <w:color w:val="000000"/>
          <w:sz w:val="28"/>
        </w:rPr>
        <w:t>
      поступления трансфертов –75 297 тысяч тенге;</w:t>
      </w:r>
    </w:p>
    <w:bookmarkEnd w:id="62"/>
    <w:bookmarkStart w:name="z71" w:id="63"/>
    <w:p>
      <w:pPr>
        <w:spacing w:after="0"/>
        <w:ind w:left="0"/>
        <w:jc w:val="both"/>
      </w:pPr>
      <w:r>
        <w:rPr>
          <w:rFonts w:ascii="Times New Roman"/>
          <w:b w:val="false"/>
          <w:i w:val="false"/>
          <w:color w:val="000000"/>
          <w:sz w:val="28"/>
        </w:rPr>
        <w:t>
      2) затраты –78 324 тысяч тенге;</w:t>
      </w:r>
    </w:p>
    <w:bookmarkEnd w:id="63"/>
    <w:bookmarkStart w:name="z72" w:id="64"/>
    <w:p>
      <w:pPr>
        <w:spacing w:after="0"/>
        <w:ind w:left="0"/>
        <w:jc w:val="both"/>
      </w:pPr>
      <w:r>
        <w:rPr>
          <w:rFonts w:ascii="Times New Roman"/>
          <w:b w:val="false"/>
          <w:i w:val="false"/>
          <w:color w:val="000000"/>
          <w:sz w:val="28"/>
        </w:rPr>
        <w:t>
      3) чистое бюджетное кредитование- 0 тысяч тенге, в том числе:</w:t>
      </w:r>
    </w:p>
    <w:bookmarkEnd w:id="64"/>
    <w:bookmarkStart w:name="z73" w:id="65"/>
    <w:p>
      <w:pPr>
        <w:spacing w:after="0"/>
        <w:ind w:left="0"/>
        <w:jc w:val="both"/>
      </w:pPr>
      <w:r>
        <w:rPr>
          <w:rFonts w:ascii="Times New Roman"/>
          <w:b w:val="false"/>
          <w:i w:val="false"/>
          <w:color w:val="000000"/>
          <w:sz w:val="28"/>
        </w:rPr>
        <w:t>
      бюджетные кредиты– 0 тысяч тенге;</w:t>
      </w:r>
    </w:p>
    <w:bookmarkEnd w:id="65"/>
    <w:bookmarkStart w:name="z74" w:id="66"/>
    <w:p>
      <w:pPr>
        <w:spacing w:after="0"/>
        <w:ind w:left="0"/>
        <w:jc w:val="both"/>
      </w:pPr>
      <w:r>
        <w:rPr>
          <w:rFonts w:ascii="Times New Roman"/>
          <w:b w:val="false"/>
          <w:i w:val="false"/>
          <w:color w:val="000000"/>
          <w:sz w:val="28"/>
        </w:rPr>
        <w:t>
      погашение бюджетных кредитов – 0 тысяч тенге;</w:t>
      </w:r>
    </w:p>
    <w:bookmarkEnd w:id="66"/>
    <w:bookmarkStart w:name="z75" w:id="67"/>
    <w:p>
      <w:pPr>
        <w:spacing w:after="0"/>
        <w:ind w:left="0"/>
        <w:jc w:val="both"/>
      </w:pPr>
      <w:r>
        <w:rPr>
          <w:rFonts w:ascii="Times New Roman"/>
          <w:b w:val="false"/>
          <w:i w:val="false"/>
          <w:color w:val="000000"/>
          <w:sz w:val="28"/>
        </w:rPr>
        <w:t>
      4) сальдо по операциям с финансовыми активами– 0 тысяч тенге, в том числе:</w:t>
      </w:r>
    </w:p>
    <w:bookmarkEnd w:id="67"/>
    <w:bookmarkStart w:name="z76" w:id="68"/>
    <w:p>
      <w:pPr>
        <w:spacing w:after="0"/>
        <w:ind w:left="0"/>
        <w:jc w:val="both"/>
      </w:pPr>
      <w:r>
        <w:rPr>
          <w:rFonts w:ascii="Times New Roman"/>
          <w:b w:val="false"/>
          <w:i w:val="false"/>
          <w:color w:val="000000"/>
          <w:sz w:val="28"/>
        </w:rPr>
        <w:t>
      приобретение финансовых активов – 0 тысяч тенге;</w:t>
      </w:r>
    </w:p>
    <w:bookmarkEnd w:id="68"/>
    <w:bookmarkStart w:name="z77" w:id="69"/>
    <w:p>
      <w:pPr>
        <w:spacing w:after="0"/>
        <w:ind w:left="0"/>
        <w:jc w:val="both"/>
      </w:pPr>
      <w:r>
        <w:rPr>
          <w:rFonts w:ascii="Times New Roman"/>
          <w:b w:val="false"/>
          <w:i w:val="false"/>
          <w:color w:val="000000"/>
          <w:sz w:val="28"/>
        </w:rPr>
        <w:t>
      поступления от продажи финансовых активов государства– 0 тысяч тенге;</w:t>
      </w:r>
    </w:p>
    <w:bookmarkEnd w:id="69"/>
    <w:bookmarkStart w:name="z78" w:id="70"/>
    <w:p>
      <w:pPr>
        <w:spacing w:after="0"/>
        <w:ind w:left="0"/>
        <w:jc w:val="both"/>
      </w:pPr>
      <w:r>
        <w:rPr>
          <w:rFonts w:ascii="Times New Roman"/>
          <w:b w:val="false"/>
          <w:i w:val="false"/>
          <w:color w:val="000000"/>
          <w:sz w:val="28"/>
        </w:rPr>
        <w:t>
      5) дефицит (профицит) бюджета – - 948 тысяч тенге;</w:t>
      </w:r>
    </w:p>
    <w:bookmarkEnd w:id="70"/>
    <w:bookmarkStart w:name="z79" w:id="71"/>
    <w:p>
      <w:pPr>
        <w:spacing w:after="0"/>
        <w:ind w:left="0"/>
        <w:jc w:val="both"/>
      </w:pPr>
      <w:r>
        <w:rPr>
          <w:rFonts w:ascii="Times New Roman"/>
          <w:b w:val="false"/>
          <w:i w:val="false"/>
          <w:color w:val="000000"/>
          <w:sz w:val="28"/>
        </w:rPr>
        <w:t>
      6) финансирование дефицита (использование профицита) бюджета – 948 тысяч тенге, в том числе:</w:t>
      </w:r>
    </w:p>
    <w:bookmarkEnd w:id="71"/>
    <w:bookmarkStart w:name="z80" w:id="72"/>
    <w:p>
      <w:pPr>
        <w:spacing w:after="0"/>
        <w:ind w:left="0"/>
        <w:jc w:val="both"/>
      </w:pPr>
      <w:r>
        <w:rPr>
          <w:rFonts w:ascii="Times New Roman"/>
          <w:b w:val="false"/>
          <w:i w:val="false"/>
          <w:color w:val="000000"/>
          <w:sz w:val="28"/>
        </w:rPr>
        <w:t>
      поступление займов – 0 тысяч тенге;</w:t>
      </w:r>
    </w:p>
    <w:bookmarkEnd w:id="72"/>
    <w:bookmarkStart w:name="z81" w:id="73"/>
    <w:p>
      <w:pPr>
        <w:spacing w:after="0"/>
        <w:ind w:left="0"/>
        <w:jc w:val="both"/>
      </w:pPr>
      <w:r>
        <w:rPr>
          <w:rFonts w:ascii="Times New Roman"/>
          <w:b w:val="false"/>
          <w:i w:val="false"/>
          <w:color w:val="000000"/>
          <w:sz w:val="28"/>
        </w:rPr>
        <w:t>
      погашение займов – 0 тысяч тенге;</w:t>
      </w:r>
    </w:p>
    <w:bookmarkEnd w:id="73"/>
    <w:bookmarkStart w:name="z82" w:id="74"/>
    <w:p>
      <w:pPr>
        <w:spacing w:after="0"/>
        <w:ind w:left="0"/>
        <w:jc w:val="both"/>
      </w:pPr>
      <w:r>
        <w:rPr>
          <w:rFonts w:ascii="Times New Roman"/>
          <w:b w:val="false"/>
          <w:i w:val="false"/>
          <w:color w:val="000000"/>
          <w:sz w:val="28"/>
        </w:rPr>
        <w:t>
      используемые остатки бюджетных средств – 948 тысяч тенге.</w:t>
      </w:r>
    </w:p>
    <w:bookmarkEnd w:id="74"/>
    <w:bookmarkStart w:name="z83" w:id="75"/>
    <w:p>
      <w:pPr>
        <w:spacing w:after="0"/>
        <w:ind w:left="0"/>
        <w:jc w:val="both"/>
      </w:pPr>
      <w:r>
        <w:rPr>
          <w:rFonts w:ascii="Times New Roman"/>
          <w:b w:val="false"/>
          <w:i w:val="false"/>
          <w:color w:val="000000"/>
          <w:sz w:val="28"/>
        </w:rPr>
        <w:t>
      1.6. По Карабогетскому сельскому округу:</w:t>
      </w:r>
    </w:p>
    <w:bookmarkEnd w:id="75"/>
    <w:bookmarkStart w:name="z84" w:id="76"/>
    <w:p>
      <w:pPr>
        <w:spacing w:after="0"/>
        <w:ind w:left="0"/>
        <w:jc w:val="both"/>
      </w:pPr>
      <w:r>
        <w:rPr>
          <w:rFonts w:ascii="Times New Roman"/>
          <w:b w:val="false"/>
          <w:i w:val="false"/>
          <w:color w:val="000000"/>
          <w:sz w:val="28"/>
        </w:rPr>
        <w:t>
      1) доходы– 89 159 тысяч тенге, в том числе:</w:t>
      </w:r>
    </w:p>
    <w:bookmarkEnd w:id="76"/>
    <w:bookmarkStart w:name="z85" w:id="77"/>
    <w:p>
      <w:pPr>
        <w:spacing w:after="0"/>
        <w:ind w:left="0"/>
        <w:jc w:val="both"/>
      </w:pPr>
      <w:r>
        <w:rPr>
          <w:rFonts w:ascii="Times New Roman"/>
          <w:b w:val="false"/>
          <w:i w:val="false"/>
          <w:color w:val="000000"/>
          <w:sz w:val="28"/>
        </w:rPr>
        <w:t>
      налоговые поступления– 2 239 тысяч тенге;</w:t>
      </w:r>
    </w:p>
    <w:bookmarkEnd w:id="77"/>
    <w:bookmarkStart w:name="z86" w:id="78"/>
    <w:p>
      <w:pPr>
        <w:spacing w:after="0"/>
        <w:ind w:left="0"/>
        <w:jc w:val="both"/>
      </w:pPr>
      <w:r>
        <w:rPr>
          <w:rFonts w:ascii="Times New Roman"/>
          <w:b w:val="false"/>
          <w:i w:val="false"/>
          <w:color w:val="000000"/>
          <w:sz w:val="28"/>
        </w:rPr>
        <w:t>
      неналоговые поступления– 0 тысяч тенге;</w:t>
      </w:r>
    </w:p>
    <w:bookmarkEnd w:id="78"/>
    <w:bookmarkStart w:name="z87" w:id="79"/>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79"/>
    <w:bookmarkStart w:name="z88" w:id="80"/>
    <w:p>
      <w:pPr>
        <w:spacing w:after="0"/>
        <w:ind w:left="0"/>
        <w:jc w:val="both"/>
      </w:pPr>
      <w:r>
        <w:rPr>
          <w:rFonts w:ascii="Times New Roman"/>
          <w:b w:val="false"/>
          <w:i w:val="false"/>
          <w:color w:val="000000"/>
          <w:sz w:val="28"/>
        </w:rPr>
        <w:t>
      поступления трансфертов –86 920 тысяч тенге;</w:t>
      </w:r>
    </w:p>
    <w:bookmarkEnd w:id="80"/>
    <w:bookmarkStart w:name="z89" w:id="81"/>
    <w:p>
      <w:pPr>
        <w:spacing w:after="0"/>
        <w:ind w:left="0"/>
        <w:jc w:val="both"/>
      </w:pPr>
      <w:r>
        <w:rPr>
          <w:rFonts w:ascii="Times New Roman"/>
          <w:b w:val="false"/>
          <w:i w:val="false"/>
          <w:color w:val="000000"/>
          <w:sz w:val="28"/>
        </w:rPr>
        <w:t>
      2) затраты –90 383 тысяч тенге;</w:t>
      </w:r>
    </w:p>
    <w:bookmarkEnd w:id="81"/>
    <w:bookmarkStart w:name="z90" w:id="82"/>
    <w:p>
      <w:pPr>
        <w:spacing w:after="0"/>
        <w:ind w:left="0"/>
        <w:jc w:val="both"/>
      </w:pPr>
      <w:r>
        <w:rPr>
          <w:rFonts w:ascii="Times New Roman"/>
          <w:b w:val="false"/>
          <w:i w:val="false"/>
          <w:color w:val="000000"/>
          <w:sz w:val="28"/>
        </w:rPr>
        <w:t>
      3) чистое бюджетное кредитование– 0 тысяч тенге, в том числе:</w:t>
      </w:r>
    </w:p>
    <w:bookmarkEnd w:id="82"/>
    <w:bookmarkStart w:name="z91" w:id="83"/>
    <w:p>
      <w:pPr>
        <w:spacing w:after="0"/>
        <w:ind w:left="0"/>
        <w:jc w:val="both"/>
      </w:pPr>
      <w:r>
        <w:rPr>
          <w:rFonts w:ascii="Times New Roman"/>
          <w:b w:val="false"/>
          <w:i w:val="false"/>
          <w:color w:val="000000"/>
          <w:sz w:val="28"/>
        </w:rPr>
        <w:t>
      бюджетные кредиты– 0 тысяч тенге;</w:t>
      </w:r>
    </w:p>
    <w:bookmarkEnd w:id="83"/>
    <w:bookmarkStart w:name="z92" w:id="84"/>
    <w:p>
      <w:pPr>
        <w:spacing w:after="0"/>
        <w:ind w:left="0"/>
        <w:jc w:val="both"/>
      </w:pPr>
      <w:r>
        <w:rPr>
          <w:rFonts w:ascii="Times New Roman"/>
          <w:b w:val="false"/>
          <w:i w:val="false"/>
          <w:color w:val="000000"/>
          <w:sz w:val="28"/>
        </w:rPr>
        <w:t>
      погашение бюджетных кредитов – 0 тысяч тенге;</w:t>
      </w:r>
    </w:p>
    <w:bookmarkEnd w:id="84"/>
    <w:bookmarkStart w:name="z93" w:id="85"/>
    <w:p>
      <w:pPr>
        <w:spacing w:after="0"/>
        <w:ind w:left="0"/>
        <w:jc w:val="both"/>
      </w:pPr>
      <w:r>
        <w:rPr>
          <w:rFonts w:ascii="Times New Roman"/>
          <w:b w:val="false"/>
          <w:i w:val="false"/>
          <w:color w:val="000000"/>
          <w:sz w:val="28"/>
        </w:rPr>
        <w:t>
      4) сальдо по операциям с финансовыми активами– 0 тысяч тенге, в том числе:</w:t>
      </w:r>
    </w:p>
    <w:bookmarkEnd w:id="85"/>
    <w:bookmarkStart w:name="z94" w:id="86"/>
    <w:p>
      <w:pPr>
        <w:spacing w:after="0"/>
        <w:ind w:left="0"/>
        <w:jc w:val="both"/>
      </w:pPr>
      <w:r>
        <w:rPr>
          <w:rFonts w:ascii="Times New Roman"/>
          <w:b w:val="false"/>
          <w:i w:val="false"/>
          <w:color w:val="000000"/>
          <w:sz w:val="28"/>
        </w:rPr>
        <w:t>
      приобретение финансовых активов – 0 тысяч тенге;</w:t>
      </w:r>
    </w:p>
    <w:bookmarkEnd w:id="86"/>
    <w:bookmarkStart w:name="z95" w:id="87"/>
    <w:p>
      <w:pPr>
        <w:spacing w:after="0"/>
        <w:ind w:left="0"/>
        <w:jc w:val="both"/>
      </w:pPr>
      <w:r>
        <w:rPr>
          <w:rFonts w:ascii="Times New Roman"/>
          <w:b w:val="false"/>
          <w:i w:val="false"/>
          <w:color w:val="000000"/>
          <w:sz w:val="28"/>
        </w:rPr>
        <w:t>
      поступления от продажи финансовых активов государства– 0 тысяч тенге;</w:t>
      </w:r>
    </w:p>
    <w:bookmarkEnd w:id="87"/>
    <w:bookmarkStart w:name="z96" w:id="88"/>
    <w:p>
      <w:pPr>
        <w:spacing w:after="0"/>
        <w:ind w:left="0"/>
        <w:jc w:val="both"/>
      </w:pPr>
      <w:r>
        <w:rPr>
          <w:rFonts w:ascii="Times New Roman"/>
          <w:b w:val="false"/>
          <w:i w:val="false"/>
          <w:color w:val="000000"/>
          <w:sz w:val="28"/>
        </w:rPr>
        <w:t>
      5) дефицит (профицит) бюджета – -1 224тысяч тенге;</w:t>
      </w:r>
    </w:p>
    <w:bookmarkEnd w:id="88"/>
    <w:bookmarkStart w:name="z97" w:id="89"/>
    <w:p>
      <w:pPr>
        <w:spacing w:after="0"/>
        <w:ind w:left="0"/>
        <w:jc w:val="both"/>
      </w:pPr>
      <w:r>
        <w:rPr>
          <w:rFonts w:ascii="Times New Roman"/>
          <w:b w:val="false"/>
          <w:i w:val="false"/>
          <w:color w:val="000000"/>
          <w:sz w:val="28"/>
        </w:rPr>
        <w:t>
      6) финансирование дефицита (использование профицита) бюджета – 1 224 тысяч тенге, в том числе:</w:t>
      </w:r>
    </w:p>
    <w:bookmarkEnd w:id="89"/>
    <w:bookmarkStart w:name="z98" w:id="90"/>
    <w:p>
      <w:pPr>
        <w:spacing w:after="0"/>
        <w:ind w:left="0"/>
        <w:jc w:val="both"/>
      </w:pPr>
      <w:r>
        <w:rPr>
          <w:rFonts w:ascii="Times New Roman"/>
          <w:b w:val="false"/>
          <w:i w:val="false"/>
          <w:color w:val="000000"/>
          <w:sz w:val="28"/>
        </w:rPr>
        <w:t>
      поступление займов – 0 тысяч тенге;</w:t>
      </w:r>
    </w:p>
    <w:bookmarkEnd w:id="90"/>
    <w:bookmarkStart w:name="z99" w:id="91"/>
    <w:p>
      <w:pPr>
        <w:spacing w:after="0"/>
        <w:ind w:left="0"/>
        <w:jc w:val="both"/>
      </w:pPr>
      <w:r>
        <w:rPr>
          <w:rFonts w:ascii="Times New Roman"/>
          <w:b w:val="false"/>
          <w:i w:val="false"/>
          <w:color w:val="000000"/>
          <w:sz w:val="28"/>
        </w:rPr>
        <w:t>
      погашение займов – 0 тысяч тенге;</w:t>
      </w:r>
    </w:p>
    <w:bookmarkEnd w:id="91"/>
    <w:bookmarkStart w:name="z100" w:id="92"/>
    <w:p>
      <w:pPr>
        <w:spacing w:after="0"/>
        <w:ind w:left="0"/>
        <w:jc w:val="both"/>
      </w:pPr>
      <w:r>
        <w:rPr>
          <w:rFonts w:ascii="Times New Roman"/>
          <w:b w:val="false"/>
          <w:i w:val="false"/>
          <w:color w:val="000000"/>
          <w:sz w:val="28"/>
        </w:rPr>
        <w:t>
      используемые остатки бюджетных средств – 1 224 тысяч тенге.</w:t>
      </w:r>
    </w:p>
    <w:bookmarkEnd w:id="92"/>
    <w:bookmarkStart w:name="z101" w:id="93"/>
    <w:p>
      <w:pPr>
        <w:spacing w:after="0"/>
        <w:ind w:left="0"/>
        <w:jc w:val="both"/>
      </w:pPr>
      <w:r>
        <w:rPr>
          <w:rFonts w:ascii="Times New Roman"/>
          <w:b w:val="false"/>
          <w:i w:val="false"/>
          <w:color w:val="000000"/>
          <w:sz w:val="28"/>
        </w:rPr>
        <w:t>
      1.7. По Кылышбайскому сельскому округу:</w:t>
      </w:r>
    </w:p>
    <w:bookmarkEnd w:id="93"/>
    <w:bookmarkStart w:name="z102" w:id="94"/>
    <w:p>
      <w:pPr>
        <w:spacing w:after="0"/>
        <w:ind w:left="0"/>
        <w:jc w:val="both"/>
      </w:pPr>
      <w:r>
        <w:rPr>
          <w:rFonts w:ascii="Times New Roman"/>
          <w:b w:val="false"/>
          <w:i w:val="false"/>
          <w:color w:val="000000"/>
          <w:sz w:val="28"/>
        </w:rPr>
        <w:t>
      1) доходы– 39 216 тысяч тенге, в том числе:</w:t>
      </w:r>
    </w:p>
    <w:bookmarkEnd w:id="94"/>
    <w:bookmarkStart w:name="z103" w:id="95"/>
    <w:p>
      <w:pPr>
        <w:spacing w:after="0"/>
        <w:ind w:left="0"/>
        <w:jc w:val="both"/>
      </w:pPr>
      <w:r>
        <w:rPr>
          <w:rFonts w:ascii="Times New Roman"/>
          <w:b w:val="false"/>
          <w:i w:val="false"/>
          <w:color w:val="000000"/>
          <w:sz w:val="28"/>
        </w:rPr>
        <w:t>
      налоговые поступления– 1 584 тысяч тенге;</w:t>
      </w:r>
    </w:p>
    <w:bookmarkEnd w:id="95"/>
    <w:bookmarkStart w:name="z104" w:id="96"/>
    <w:p>
      <w:pPr>
        <w:spacing w:after="0"/>
        <w:ind w:left="0"/>
        <w:jc w:val="both"/>
      </w:pPr>
      <w:r>
        <w:rPr>
          <w:rFonts w:ascii="Times New Roman"/>
          <w:b w:val="false"/>
          <w:i w:val="false"/>
          <w:color w:val="000000"/>
          <w:sz w:val="28"/>
        </w:rPr>
        <w:t>
      неналоговые поступления- 0 тысяч тенге;</w:t>
      </w:r>
    </w:p>
    <w:bookmarkEnd w:id="96"/>
    <w:bookmarkStart w:name="z105" w:id="97"/>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97"/>
    <w:bookmarkStart w:name="z106" w:id="98"/>
    <w:p>
      <w:pPr>
        <w:spacing w:after="0"/>
        <w:ind w:left="0"/>
        <w:jc w:val="both"/>
      </w:pPr>
      <w:r>
        <w:rPr>
          <w:rFonts w:ascii="Times New Roman"/>
          <w:b w:val="false"/>
          <w:i w:val="false"/>
          <w:color w:val="000000"/>
          <w:sz w:val="28"/>
        </w:rPr>
        <w:t>
      поступления трансфертов –37 632 тысяч тенге;</w:t>
      </w:r>
    </w:p>
    <w:bookmarkEnd w:id="98"/>
    <w:bookmarkStart w:name="z107" w:id="99"/>
    <w:p>
      <w:pPr>
        <w:spacing w:after="0"/>
        <w:ind w:left="0"/>
        <w:jc w:val="both"/>
      </w:pPr>
      <w:r>
        <w:rPr>
          <w:rFonts w:ascii="Times New Roman"/>
          <w:b w:val="false"/>
          <w:i w:val="false"/>
          <w:color w:val="000000"/>
          <w:sz w:val="28"/>
        </w:rPr>
        <w:t>
      2) затраты –39 944 тысяч тенге;</w:t>
      </w:r>
    </w:p>
    <w:bookmarkEnd w:id="99"/>
    <w:bookmarkStart w:name="z108" w:id="100"/>
    <w:p>
      <w:pPr>
        <w:spacing w:after="0"/>
        <w:ind w:left="0"/>
        <w:jc w:val="both"/>
      </w:pPr>
      <w:r>
        <w:rPr>
          <w:rFonts w:ascii="Times New Roman"/>
          <w:b w:val="false"/>
          <w:i w:val="false"/>
          <w:color w:val="000000"/>
          <w:sz w:val="28"/>
        </w:rPr>
        <w:t>
      3) чистое бюджетное кредитование- 0 тысяч тенге, в том числе:</w:t>
      </w:r>
    </w:p>
    <w:bookmarkEnd w:id="100"/>
    <w:bookmarkStart w:name="z109" w:id="101"/>
    <w:p>
      <w:pPr>
        <w:spacing w:after="0"/>
        <w:ind w:left="0"/>
        <w:jc w:val="both"/>
      </w:pPr>
      <w:r>
        <w:rPr>
          <w:rFonts w:ascii="Times New Roman"/>
          <w:b w:val="false"/>
          <w:i w:val="false"/>
          <w:color w:val="000000"/>
          <w:sz w:val="28"/>
        </w:rPr>
        <w:t>
      бюджетные кредиты- 0 тысяч тенге;</w:t>
      </w:r>
    </w:p>
    <w:bookmarkEnd w:id="101"/>
    <w:bookmarkStart w:name="z110" w:id="102"/>
    <w:p>
      <w:pPr>
        <w:spacing w:after="0"/>
        <w:ind w:left="0"/>
        <w:jc w:val="both"/>
      </w:pPr>
      <w:r>
        <w:rPr>
          <w:rFonts w:ascii="Times New Roman"/>
          <w:b w:val="false"/>
          <w:i w:val="false"/>
          <w:color w:val="000000"/>
          <w:sz w:val="28"/>
        </w:rPr>
        <w:t>
      погашение бюджетных кредитов – 0 тысяч тенге;</w:t>
      </w:r>
    </w:p>
    <w:bookmarkEnd w:id="102"/>
    <w:bookmarkStart w:name="z111" w:id="103"/>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03"/>
    <w:bookmarkStart w:name="z112" w:id="104"/>
    <w:p>
      <w:pPr>
        <w:spacing w:after="0"/>
        <w:ind w:left="0"/>
        <w:jc w:val="both"/>
      </w:pPr>
      <w:r>
        <w:rPr>
          <w:rFonts w:ascii="Times New Roman"/>
          <w:b w:val="false"/>
          <w:i w:val="false"/>
          <w:color w:val="000000"/>
          <w:sz w:val="28"/>
        </w:rPr>
        <w:t>
      приобретение финансовых активов - 0 тысяч тенге;</w:t>
      </w:r>
    </w:p>
    <w:bookmarkEnd w:id="104"/>
    <w:bookmarkStart w:name="z113" w:id="105"/>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05"/>
    <w:bookmarkStart w:name="z114" w:id="106"/>
    <w:p>
      <w:pPr>
        <w:spacing w:after="0"/>
        <w:ind w:left="0"/>
        <w:jc w:val="both"/>
      </w:pPr>
      <w:r>
        <w:rPr>
          <w:rFonts w:ascii="Times New Roman"/>
          <w:b w:val="false"/>
          <w:i w:val="false"/>
          <w:color w:val="000000"/>
          <w:sz w:val="28"/>
        </w:rPr>
        <w:t>
      5) дефицит (профицит) бюджета – - 728 тысяч тенге;</w:t>
      </w:r>
    </w:p>
    <w:bookmarkEnd w:id="106"/>
    <w:bookmarkStart w:name="z115" w:id="107"/>
    <w:p>
      <w:pPr>
        <w:spacing w:after="0"/>
        <w:ind w:left="0"/>
        <w:jc w:val="both"/>
      </w:pPr>
      <w:r>
        <w:rPr>
          <w:rFonts w:ascii="Times New Roman"/>
          <w:b w:val="false"/>
          <w:i w:val="false"/>
          <w:color w:val="000000"/>
          <w:sz w:val="28"/>
        </w:rPr>
        <w:t>
      6) финансирование дефицита (использование профицита) бюджета –728 тысяч тенге, в том числе:</w:t>
      </w:r>
    </w:p>
    <w:bookmarkEnd w:id="107"/>
    <w:bookmarkStart w:name="z116" w:id="108"/>
    <w:p>
      <w:pPr>
        <w:spacing w:after="0"/>
        <w:ind w:left="0"/>
        <w:jc w:val="both"/>
      </w:pPr>
      <w:r>
        <w:rPr>
          <w:rFonts w:ascii="Times New Roman"/>
          <w:b w:val="false"/>
          <w:i w:val="false"/>
          <w:color w:val="000000"/>
          <w:sz w:val="28"/>
        </w:rPr>
        <w:t>
      поступление займов – 0 тысяч тенге;</w:t>
      </w:r>
    </w:p>
    <w:bookmarkEnd w:id="108"/>
    <w:bookmarkStart w:name="z117" w:id="109"/>
    <w:p>
      <w:pPr>
        <w:spacing w:after="0"/>
        <w:ind w:left="0"/>
        <w:jc w:val="both"/>
      </w:pPr>
      <w:r>
        <w:rPr>
          <w:rFonts w:ascii="Times New Roman"/>
          <w:b w:val="false"/>
          <w:i w:val="false"/>
          <w:color w:val="000000"/>
          <w:sz w:val="28"/>
        </w:rPr>
        <w:t>
      погашение займов – 0 тысяч тенге;</w:t>
      </w:r>
    </w:p>
    <w:bookmarkEnd w:id="109"/>
    <w:bookmarkStart w:name="z118" w:id="110"/>
    <w:p>
      <w:pPr>
        <w:spacing w:after="0"/>
        <w:ind w:left="0"/>
        <w:jc w:val="both"/>
      </w:pPr>
      <w:r>
        <w:rPr>
          <w:rFonts w:ascii="Times New Roman"/>
          <w:b w:val="false"/>
          <w:i w:val="false"/>
          <w:color w:val="000000"/>
          <w:sz w:val="28"/>
        </w:rPr>
        <w:t>
      используемые остатки бюджетных средств – 728 тысяч тенге.</w:t>
      </w:r>
    </w:p>
    <w:bookmarkEnd w:id="110"/>
    <w:bookmarkStart w:name="z119" w:id="111"/>
    <w:p>
      <w:pPr>
        <w:spacing w:after="0"/>
        <w:ind w:left="0"/>
        <w:jc w:val="both"/>
      </w:pPr>
      <w:r>
        <w:rPr>
          <w:rFonts w:ascii="Times New Roman"/>
          <w:b w:val="false"/>
          <w:i w:val="false"/>
          <w:color w:val="000000"/>
          <w:sz w:val="28"/>
        </w:rPr>
        <w:t>
      1.8. По Жамбылскому сельскому округу:</w:t>
      </w:r>
    </w:p>
    <w:bookmarkEnd w:id="111"/>
    <w:bookmarkStart w:name="z120" w:id="112"/>
    <w:p>
      <w:pPr>
        <w:spacing w:after="0"/>
        <w:ind w:left="0"/>
        <w:jc w:val="both"/>
      </w:pPr>
      <w:r>
        <w:rPr>
          <w:rFonts w:ascii="Times New Roman"/>
          <w:b w:val="false"/>
          <w:i w:val="false"/>
          <w:color w:val="000000"/>
          <w:sz w:val="28"/>
        </w:rPr>
        <w:t>
      1) доходы– 43199 тысяч тенге, в том числе:</w:t>
      </w:r>
    </w:p>
    <w:bookmarkEnd w:id="112"/>
    <w:bookmarkStart w:name="z121" w:id="113"/>
    <w:p>
      <w:pPr>
        <w:spacing w:after="0"/>
        <w:ind w:left="0"/>
        <w:jc w:val="both"/>
      </w:pPr>
      <w:r>
        <w:rPr>
          <w:rFonts w:ascii="Times New Roman"/>
          <w:b w:val="false"/>
          <w:i w:val="false"/>
          <w:color w:val="000000"/>
          <w:sz w:val="28"/>
        </w:rPr>
        <w:t>
      налоговые поступления– 2 198 тысяч тенге;</w:t>
      </w:r>
    </w:p>
    <w:bookmarkEnd w:id="113"/>
    <w:bookmarkStart w:name="z122" w:id="114"/>
    <w:p>
      <w:pPr>
        <w:spacing w:after="0"/>
        <w:ind w:left="0"/>
        <w:jc w:val="both"/>
      </w:pPr>
      <w:r>
        <w:rPr>
          <w:rFonts w:ascii="Times New Roman"/>
          <w:b w:val="false"/>
          <w:i w:val="false"/>
          <w:color w:val="000000"/>
          <w:sz w:val="28"/>
        </w:rPr>
        <w:t>
      неналоговые поступления– 0 тысяч тенге;</w:t>
      </w:r>
    </w:p>
    <w:bookmarkEnd w:id="114"/>
    <w:bookmarkStart w:name="z123" w:id="115"/>
    <w:p>
      <w:pPr>
        <w:spacing w:after="0"/>
        <w:ind w:left="0"/>
        <w:jc w:val="both"/>
      </w:pPr>
      <w:r>
        <w:rPr>
          <w:rFonts w:ascii="Times New Roman"/>
          <w:b w:val="false"/>
          <w:i w:val="false"/>
          <w:color w:val="000000"/>
          <w:sz w:val="28"/>
        </w:rPr>
        <w:t>
      поступления от продажи основного капитала– 0 тысяч тенге;</w:t>
      </w:r>
    </w:p>
    <w:bookmarkEnd w:id="115"/>
    <w:bookmarkStart w:name="z124" w:id="116"/>
    <w:p>
      <w:pPr>
        <w:spacing w:after="0"/>
        <w:ind w:left="0"/>
        <w:jc w:val="both"/>
      </w:pPr>
      <w:r>
        <w:rPr>
          <w:rFonts w:ascii="Times New Roman"/>
          <w:b w:val="false"/>
          <w:i w:val="false"/>
          <w:color w:val="000000"/>
          <w:sz w:val="28"/>
        </w:rPr>
        <w:t>
      поступления трансфертов –41 001 тысяч тенге;</w:t>
      </w:r>
    </w:p>
    <w:bookmarkEnd w:id="116"/>
    <w:bookmarkStart w:name="z125" w:id="117"/>
    <w:p>
      <w:pPr>
        <w:spacing w:after="0"/>
        <w:ind w:left="0"/>
        <w:jc w:val="both"/>
      </w:pPr>
      <w:r>
        <w:rPr>
          <w:rFonts w:ascii="Times New Roman"/>
          <w:b w:val="false"/>
          <w:i w:val="false"/>
          <w:color w:val="000000"/>
          <w:sz w:val="28"/>
        </w:rPr>
        <w:t>
      2) затраты – 45 421 тысяч тенге;</w:t>
      </w:r>
    </w:p>
    <w:bookmarkEnd w:id="117"/>
    <w:bookmarkStart w:name="z126" w:id="118"/>
    <w:p>
      <w:pPr>
        <w:spacing w:after="0"/>
        <w:ind w:left="0"/>
        <w:jc w:val="both"/>
      </w:pPr>
      <w:r>
        <w:rPr>
          <w:rFonts w:ascii="Times New Roman"/>
          <w:b w:val="false"/>
          <w:i w:val="false"/>
          <w:color w:val="000000"/>
          <w:sz w:val="28"/>
        </w:rPr>
        <w:t>
      3) чистое бюджетное кредитование– 0 тысяч тенге, в том числе:</w:t>
      </w:r>
    </w:p>
    <w:bookmarkEnd w:id="118"/>
    <w:bookmarkStart w:name="z127" w:id="119"/>
    <w:p>
      <w:pPr>
        <w:spacing w:after="0"/>
        <w:ind w:left="0"/>
        <w:jc w:val="both"/>
      </w:pPr>
      <w:r>
        <w:rPr>
          <w:rFonts w:ascii="Times New Roman"/>
          <w:b w:val="false"/>
          <w:i w:val="false"/>
          <w:color w:val="000000"/>
          <w:sz w:val="28"/>
        </w:rPr>
        <w:t>
      бюджетные кредиты- 0 тысяч тенге;</w:t>
      </w:r>
    </w:p>
    <w:bookmarkEnd w:id="119"/>
    <w:bookmarkStart w:name="z128" w:id="120"/>
    <w:p>
      <w:pPr>
        <w:spacing w:after="0"/>
        <w:ind w:left="0"/>
        <w:jc w:val="both"/>
      </w:pPr>
      <w:r>
        <w:rPr>
          <w:rFonts w:ascii="Times New Roman"/>
          <w:b w:val="false"/>
          <w:i w:val="false"/>
          <w:color w:val="000000"/>
          <w:sz w:val="28"/>
        </w:rPr>
        <w:t>
      погашение бюджетных кредитов – 0 тысяч тенге;</w:t>
      </w:r>
    </w:p>
    <w:bookmarkEnd w:id="120"/>
    <w:bookmarkStart w:name="z129" w:id="121"/>
    <w:p>
      <w:pPr>
        <w:spacing w:after="0"/>
        <w:ind w:left="0"/>
        <w:jc w:val="both"/>
      </w:pPr>
      <w:r>
        <w:rPr>
          <w:rFonts w:ascii="Times New Roman"/>
          <w:b w:val="false"/>
          <w:i w:val="false"/>
          <w:color w:val="000000"/>
          <w:sz w:val="28"/>
        </w:rPr>
        <w:t>
      4) сальдо по операциям с финансовыми активами– 0 тысяч тенге, в том числе:</w:t>
      </w:r>
    </w:p>
    <w:bookmarkEnd w:id="121"/>
    <w:bookmarkStart w:name="z130" w:id="122"/>
    <w:p>
      <w:pPr>
        <w:spacing w:after="0"/>
        <w:ind w:left="0"/>
        <w:jc w:val="both"/>
      </w:pPr>
      <w:r>
        <w:rPr>
          <w:rFonts w:ascii="Times New Roman"/>
          <w:b w:val="false"/>
          <w:i w:val="false"/>
          <w:color w:val="000000"/>
          <w:sz w:val="28"/>
        </w:rPr>
        <w:t>
      приобретение финансовых активов – 0 тысяч тенге;</w:t>
      </w:r>
    </w:p>
    <w:bookmarkEnd w:id="122"/>
    <w:bookmarkStart w:name="z131" w:id="123"/>
    <w:p>
      <w:pPr>
        <w:spacing w:after="0"/>
        <w:ind w:left="0"/>
        <w:jc w:val="both"/>
      </w:pPr>
      <w:r>
        <w:rPr>
          <w:rFonts w:ascii="Times New Roman"/>
          <w:b w:val="false"/>
          <w:i w:val="false"/>
          <w:color w:val="000000"/>
          <w:sz w:val="28"/>
        </w:rPr>
        <w:t>
      поступления от продажи финансовых активов государства– 0 тысяч тенге;</w:t>
      </w:r>
    </w:p>
    <w:bookmarkEnd w:id="123"/>
    <w:bookmarkStart w:name="z132" w:id="124"/>
    <w:p>
      <w:pPr>
        <w:spacing w:after="0"/>
        <w:ind w:left="0"/>
        <w:jc w:val="both"/>
      </w:pPr>
      <w:r>
        <w:rPr>
          <w:rFonts w:ascii="Times New Roman"/>
          <w:b w:val="false"/>
          <w:i w:val="false"/>
          <w:color w:val="000000"/>
          <w:sz w:val="28"/>
        </w:rPr>
        <w:t>
      5) дефицит (профицит) бюджета – - 2222тысяч тенге;</w:t>
      </w:r>
    </w:p>
    <w:bookmarkEnd w:id="124"/>
    <w:bookmarkStart w:name="z133" w:id="125"/>
    <w:p>
      <w:pPr>
        <w:spacing w:after="0"/>
        <w:ind w:left="0"/>
        <w:jc w:val="both"/>
      </w:pPr>
      <w:r>
        <w:rPr>
          <w:rFonts w:ascii="Times New Roman"/>
          <w:b w:val="false"/>
          <w:i w:val="false"/>
          <w:color w:val="000000"/>
          <w:sz w:val="28"/>
        </w:rPr>
        <w:t>
      6) финансирование дефицита (использование профицита) бюджета – 2222 тысяч тенге, в том числе:</w:t>
      </w:r>
    </w:p>
    <w:bookmarkEnd w:id="125"/>
    <w:bookmarkStart w:name="z134" w:id="126"/>
    <w:p>
      <w:pPr>
        <w:spacing w:after="0"/>
        <w:ind w:left="0"/>
        <w:jc w:val="both"/>
      </w:pPr>
      <w:r>
        <w:rPr>
          <w:rFonts w:ascii="Times New Roman"/>
          <w:b w:val="false"/>
          <w:i w:val="false"/>
          <w:color w:val="000000"/>
          <w:sz w:val="28"/>
        </w:rPr>
        <w:t>
      поступление займов – 0 тысяч тенге;</w:t>
      </w:r>
    </w:p>
    <w:bookmarkEnd w:id="126"/>
    <w:bookmarkStart w:name="z135" w:id="127"/>
    <w:p>
      <w:pPr>
        <w:spacing w:after="0"/>
        <w:ind w:left="0"/>
        <w:jc w:val="both"/>
      </w:pPr>
      <w:r>
        <w:rPr>
          <w:rFonts w:ascii="Times New Roman"/>
          <w:b w:val="false"/>
          <w:i w:val="false"/>
          <w:color w:val="000000"/>
          <w:sz w:val="28"/>
        </w:rPr>
        <w:t>
      погашение займов – 0 тысяч тенге;</w:t>
      </w:r>
    </w:p>
    <w:bookmarkEnd w:id="127"/>
    <w:bookmarkStart w:name="z136" w:id="128"/>
    <w:p>
      <w:pPr>
        <w:spacing w:after="0"/>
        <w:ind w:left="0"/>
        <w:jc w:val="both"/>
      </w:pPr>
      <w:r>
        <w:rPr>
          <w:rFonts w:ascii="Times New Roman"/>
          <w:b w:val="false"/>
          <w:i w:val="false"/>
          <w:color w:val="000000"/>
          <w:sz w:val="28"/>
        </w:rPr>
        <w:t>
      используемые остатки бюджетных средств – 2222 тысяч тенге.</w:t>
      </w:r>
    </w:p>
    <w:bookmarkEnd w:id="128"/>
    <w:bookmarkStart w:name="z137" w:id="129"/>
    <w:p>
      <w:pPr>
        <w:spacing w:after="0"/>
        <w:ind w:left="0"/>
        <w:jc w:val="both"/>
      </w:pPr>
      <w:r>
        <w:rPr>
          <w:rFonts w:ascii="Times New Roman"/>
          <w:b w:val="false"/>
          <w:i w:val="false"/>
          <w:color w:val="000000"/>
          <w:sz w:val="28"/>
        </w:rPr>
        <w:t>
      1.9. По Кызылотаускому сельскому округу:</w:t>
      </w:r>
    </w:p>
    <w:bookmarkEnd w:id="129"/>
    <w:bookmarkStart w:name="z138" w:id="130"/>
    <w:p>
      <w:pPr>
        <w:spacing w:after="0"/>
        <w:ind w:left="0"/>
        <w:jc w:val="both"/>
      </w:pPr>
      <w:r>
        <w:rPr>
          <w:rFonts w:ascii="Times New Roman"/>
          <w:b w:val="false"/>
          <w:i w:val="false"/>
          <w:color w:val="000000"/>
          <w:sz w:val="28"/>
        </w:rPr>
        <w:t>
      1) доходы– 44 369 тысяч тенге, в том числе:</w:t>
      </w:r>
    </w:p>
    <w:bookmarkEnd w:id="130"/>
    <w:bookmarkStart w:name="z139" w:id="131"/>
    <w:p>
      <w:pPr>
        <w:spacing w:after="0"/>
        <w:ind w:left="0"/>
        <w:jc w:val="both"/>
      </w:pPr>
      <w:r>
        <w:rPr>
          <w:rFonts w:ascii="Times New Roman"/>
          <w:b w:val="false"/>
          <w:i w:val="false"/>
          <w:color w:val="000000"/>
          <w:sz w:val="28"/>
        </w:rPr>
        <w:t>
      налоговые поступления–783 тысяч тенге;</w:t>
      </w:r>
    </w:p>
    <w:bookmarkEnd w:id="131"/>
    <w:bookmarkStart w:name="z140" w:id="132"/>
    <w:p>
      <w:pPr>
        <w:spacing w:after="0"/>
        <w:ind w:left="0"/>
        <w:jc w:val="both"/>
      </w:pPr>
      <w:r>
        <w:rPr>
          <w:rFonts w:ascii="Times New Roman"/>
          <w:b w:val="false"/>
          <w:i w:val="false"/>
          <w:color w:val="000000"/>
          <w:sz w:val="28"/>
        </w:rPr>
        <w:t>
      неналоговые поступления– 0 тысяч тенге;</w:t>
      </w:r>
    </w:p>
    <w:bookmarkEnd w:id="132"/>
    <w:bookmarkStart w:name="z141" w:id="133"/>
    <w:p>
      <w:pPr>
        <w:spacing w:after="0"/>
        <w:ind w:left="0"/>
        <w:jc w:val="both"/>
      </w:pPr>
      <w:r>
        <w:rPr>
          <w:rFonts w:ascii="Times New Roman"/>
          <w:b w:val="false"/>
          <w:i w:val="false"/>
          <w:color w:val="000000"/>
          <w:sz w:val="28"/>
        </w:rPr>
        <w:t>
      поступления от продажи основного капитала– 0 тысяч тенге;</w:t>
      </w:r>
    </w:p>
    <w:bookmarkEnd w:id="133"/>
    <w:bookmarkStart w:name="z142" w:id="134"/>
    <w:p>
      <w:pPr>
        <w:spacing w:after="0"/>
        <w:ind w:left="0"/>
        <w:jc w:val="both"/>
      </w:pPr>
      <w:r>
        <w:rPr>
          <w:rFonts w:ascii="Times New Roman"/>
          <w:b w:val="false"/>
          <w:i w:val="false"/>
          <w:color w:val="000000"/>
          <w:sz w:val="28"/>
        </w:rPr>
        <w:t>
      поступления трансфертов –43 586 тысяч тенге;</w:t>
      </w:r>
    </w:p>
    <w:bookmarkEnd w:id="134"/>
    <w:bookmarkStart w:name="z143" w:id="135"/>
    <w:p>
      <w:pPr>
        <w:spacing w:after="0"/>
        <w:ind w:left="0"/>
        <w:jc w:val="both"/>
      </w:pPr>
      <w:r>
        <w:rPr>
          <w:rFonts w:ascii="Times New Roman"/>
          <w:b w:val="false"/>
          <w:i w:val="false"/>
          <w:color w:val="000000"/>
          <w:sz w:val="28"/>
        </w:rPr>
        <w:t>
      2) затраты –44 690 тысяч тенге;</w:t>
      </w:r>
    </w:p>
    <w:bookmarkEnd w:id="135"/>
    <w:bookmarkStart w:name="z144" w:id="136"/>
    <w:p>
      <w:pPr>
        <w:spacing w:after="0"/>
        <w:ind w:left="0"/>
        <w:jc w:val="both"/>
      </w:pPr>
      <w:r>
        <w:rPr>
          <w:rFonts w:ascii="Times New Roman"/>
          <w:b w:val="false"/>
          <w:i w:val="false"/>
          <w:color w:val="000000"/>
          <w:sz w:val="28"/>
        </w:rPr>
        <w:t>
      3) чистое бюджетное кредитование– 0 тысяч тенге, в том числе:</w:t>
      </w:r>
    </w:p>
    <w:bookmarkEnd w:id="136"/>
    <w:bookmarkStart w:name="z145" w:id="137"/>
    <w:p>
      <w:pPr>
        <w:spacing w:after="0"/>
        <w:ind w:left="0"/>
        <w:jc w:val="both"/>
      </w:pPr>
      <w:r>
        <w:rPr>
          <w:rFonts w:ascii="Times New Roman"/>
          <w:b w:val="false"/>
          <w:i w:val="false"/>
          <w:color w:val="000000"/>
          <w:sz w:val="28"/>
        </w:rPr>
        <w:t>
      бюджетные кредиты– 0 тысяч тенге;</w:t>
      </w:r>
    </w:p>
    <w:bookmarkEnd w:id="137"/>
    <w:bookmarkStart w:name="z146" w:id="138"/>
    <w:p>
      <w:pPr>
        <w:spacing w:after="0"/>
        <w:ind w:left="0"/>
        <w:jc w:val="both"/>
      </w:pPr>
      <w:r>
        <w:rPr>
          <w:rFonts w:ascii="Times New Roman"/>
          <w:b w:val="false"/>
          <w:i w:val="false"/>
          <w:color w:val="000000"/>
          <w:sz w:val="28"/>
        </w:rPr>
        <w:t>
      погашение бюджетных кредитов – 0 тысяч тенге;</w:t>
      </w:r>
    </w:p>
    <w:bookmarkEnd w:id="138"/>
    <w:bookmarkStart w:name="z147" w:id="139"/>
    <w:p>
      <w:pPr>
        <w:spacing w:after="0"/>
        <w:ind w:left="0"/>
        <w:jc w:val="both"/>
      </w:pPr>
      <w:r>
        <w:rPr>
          <w:rFonts w:ascii="Times New Roman"/>
          <w:b w:val="false"/>
          <w:i w:val="false"/>
          <w:color w:val="000000"/>
          <w:sz w:val="28"/>
        </w:rPr>
        <w:t>
      4) сальдо по операциям с финансовыми активами– 0 тысяч тенге, в том числе:</w:t>
      </w:r>
    </w:p>
    <w:bookmarkEnd w:id="139"/>
    <w:bookmarkStart w:name="z148" w:id="140"/>
    <w:p>
      <w:pPr>
        <w:spacing w:after="0"/>
        <w:ind w:left="0"/>
        <w:jc w:val="both"/>
      </w:pPr>
      <w:r>
        <w:rPr>
          <w:rFonts w:ascii="Times New Roman"/>
          <w:b w:val="false"/>
          <w:i w:val="false"/>
          <w:color w:val="000000"/>
          <w:sz w:val="28"/>
        </w:rPr>
        <w:t>
      приобретение финансовых активов – 0 тысяч тенге;</w:t>
      </w:r>
    </w:p>
    <w:bookmarkEnd w:id="140"/>
    <w:bookmarkStart w:name="z149" w:id="141"/>
    <w:p>
      <w:pPr>
        <w:spacing w:after="0"/>
        <w:ind w:left="0"/>
        <w:jc w:val="both"/>
      </w:pPr>
      <w:r>
        <w:rPr>
          <w:rFonts w:ascii="Times New Roman"/>
          <w:b w:val="false"/>
          <w:i w:val="false"/>
          <w:color w:val="000000"/>
          <w:sz w:val="28"/>
        </w:rPr>
        <w:t>
      поступления от продажи финансовых активов государства– 0 тысяч тенге;</w:t>
      </w:r>
    </w:p>
    <w:bookmarkEnd w:id="141"/>
    <w:bookmarkStart w:name="z150" w:id="142"/>
    <w:p>
      <w:pPr>
        <w:spacing w:after="0"/>
        <w:ind w:left="0"/>
        <w:jc w:val="both"/>
      </w:pPr>
      <w:r>
        <w:rPr>
          <w:rFonts w:ascii="Times New Roman"/>
          <w:b w:val="false"/>
          <w:i w:val="false"/>
          <w:color w:val="000000"/>
          <w:sz w:val="28"/>
        </w:rPr>
        <w:t>
      5) дефицит (профицит) бюджета – - 321 тысяч тенге;</w:t>
      </w:r>
    </w:p>
    <w:bookmarkEnd w:id="142"/>
    <w:bookmarkStart w:name="z151" w:id="143"/>
    <w:p>
      <w:pPr>
        <w:spacing w:after="0"/>
        <w:ind w:left="0"/>
        <w:jc w:val="both"/>
      </w:pPr>
      <w:r>
        <w:rPr>
          <w:rFonts w:ascii="Times New Roman"/>
          <w:b w:val="false"/>
          <w:i w:val="false"/>
          <w:color w:val="000000"/>
          <w:sz w:val="28"/>
        </w:rPr>
        <w:t>
      6) финансирование дефицита (использование профицита) бюджета –321 тысяч тенге, в том числе:</w:t>
      </w:r>
    </w:p>
    <w:bookmarkEnd w:id="143"/>
    <w:bookmarkStart w:name="z152" w:id="144"/>
    <w:p>
      <w:pPr>
        <w:spacing w:after="0"/>
        <w:ind w:left="0"/>
        <w:jc w:val="both"/>
      </w:pPr>
      <w:r>
        <w:rPr>
          <w:rFonts w:ascii="Times New Roman"/>
          <w:b w:val="false"/>
          <w:i w:val="false"/>
          <w:color w:val="000000"/>
          <w:sz w:val="28"/>
        </w:rPr>
        <w:t>
      поступление займов – 0 тысяч тенге;</w:t>
      </w:r>
    </w:p>
    <w:bookmarkEnd w:id="144"/>
    <w:bookmarkStart w:name="z153" w:id="145"/>
    <w:p>
      <w:pPr>
        <w:spacing w:after="0"/>
        <w:ind w:left="0"/>
        <w:jc w:val="both"/>
      </w:pPr>
      <w:r>
        <w:rPr>
          <w:rFonts w:ascii="Times New Roman"/>
          <w:b w:val="false"/>
          <w:i w:val="false"/>
          <w:color w:val="000000"/>
          <w:sz w:val="28"/>
        </w:rPr>
        <w:t>
      погашение займов – 0 тысяч тенге;</w:t>
      </w:r>
    </w:p>
    <w:bookmarkEnd w:id="145"/>
    <w:bookmarkStart w:name="z154" w:id="146"/>
    <w:p>
      <w:pPr>
        <w:spacing w:after="0"/>
        <w:ind w:left="0"/>
        <w:jc w:val="both"/>
      </w:pPr>
      <w:r>
        <w:rPr>
          <w:rFonts w:ascii="Times New Roman"/>
          <w:b w:val="false"/>
          <w:i w:val="false"/>
          <w:color w:val="000000"/>
          <w:sz w:val="28"/>
        </w:rPr>
        <w:t>
      используемые остатки бюджетных средств–321 тысяч тенге.</w:t>
      </w:r>
    </w:p>
    <w:bookmarkEnd w:id="146"/>
    <w:bookmarkStart w:name="z155" w:id="147"/>
    <w:p>
      <w:pPr>
        <w:spacing w:after="0"/>
        <w:ind w:left="0"/>
        <w:jc w:val="both"/>
      </w:pPr>
      <w:r>
        <w:rPr>
          <w:rFonts w:ascii="Times New Roman"/>
          <w:b w:val="false"/>
          <w:i w:val="false"/>
          <w:color w:val="000000"/>
          <w:sz w:val="28"/>
        </w:rPr>
        <w:t>
      1.10. По Кызылталскому сельскому округу:</w:t>
      </w:r>
    </w:p>
    <w:bookmarkEnd w:id="147"/>
    <w:bookmarkStart w:name="z156" w:id="148"/>
    <w:p>
      <w:pPr>
        <w:spacing w:after="0"/>
        <w:ind w:left="0"/>
        <w:jc w:val="both"/>
      </w:pPr>
      <w:r>
        <w:rPr>
          <w:rFonts w:ascii="Times New Roman"/>
          <w:b w:val="false"/>
          <w:i w:val="false"/>
          <w:color w:val="000000"/>
          <w:sz w:val="28"/>
        </w:rPr>
        <w:t>
      1) доходы– 72 485 тысяч тенге, в том числе:</w:t>
      </w:r>
    </w:p>
    <w:bookmarkEnd w:id="148"/>
    <w:bookmarkStart w:name="z157" w:id="149"/>
    <w:p>
      <w:pPr>
        <w:spacing w:after="0"/>
        <w:ind w:left="0"/>
        <w:jc w:val="both"/>
      </w:pPr>
      <w:r>
        <w:rPr>
          <w:rFonts w:ascii="Times New Roman"/>
          <w:b w:val="false"/>
          <w:i w:val="false"/>
          <w:color w:val="000000"/>
          <w:sz w:val="28"/>
        </w:rPr>
        <w:t>
      налоговые поступления–1 888 тысяч тенге;</w:t>
      </w:r>
    </w:p>
    <w:bookmarkEnd w:id="149"/>
    <w:bookmarkStart w:name="z158" w:id="150"/>
    <w:p>
      <w:pPr>
        <w:spacing w:after="0"/>
        <w:ind w:left="0"/>
        <w:jc w:val="both"/>
      </w:pPr>
      <w:r>
        <w:rPr>
          <w:rFonts w:ascii="Times New Roman"/>
          <w:b w:val="false"/>
          <w:i w:val="false"/>
          <w:color w:val="000000"/>
          <w:sz w:val="28"/>
        </w:rPr>
        <w:t>
      неналоговые поступления– 0 тысяч тенге;</w:t>
      </w:r>
    </w:p>
    <w:bookmarkEnd w:id="150"/>
    <w:bookmarkStart w:name="z159" w:id="151"/>
    <w:p>
      <w:pPr>
        <w:spacing w:after="0"/>
        <w:ind w:left="0"/>
        <w:jc w:val="both"/>
      </w:pPr>
      <w:r>
        <w:rPr>
          <w:rFonts w:ascii="Times New Roman"/>
          <w:b w:val="false"/>
          <w:i w:val="false"/>
          <w:color w:val="000000"/>
          <w:sz w:val="28"/>
        </w:rPr>
        <w:t>
      поступления от продажи основного капитала– 0 тысяч тенге;</w:t>
      </w:r>
    </w:p>
    <w:bookmarkEnd w:id="151"/>
    <w:bookmarkStart w:name="z160" w:id="152"/>
    <w:p>
      <w:pPr>
        <w:spacing w:after="0"/>
        <w:ind w:left="0"/>
        <w:jc w:val="both"/>
      </w:pPr>
      <w:r>
        <w:rPr>
          <w:rFonts w:ascii="Times New Roman"/>
          <w:b w:val="false"/>
          <w:i w:val="false"/>
          <w:color w:val="000000"/>
          <w:sz w:val="28"/>
        </w:rPr>
        <w:t>
      поступления трансфертов –70 597 тысяч тенге;</w:t>
      </w:r>
    </w:p>
    <w:bookmarkEnd w:id="152"/>
    <w:bookmarkStart w:name="z161" w:id="153"/>
    <w:p>
      <w:pPr>
        <w:spacing w:after="0"/>
        <w:ind w:left="0"/>
        <w:jc w:val="both"/>
      </w:pPr>
      <w:r>
        <w:rPr>
          <w:rFonts w:ascii="Times New Roman"/>
          <w:b w:val="false"/>
          <w:i w:val="false"/>
          <w:color w:val="000000"/>
          <w:sz w:val="28"/>
        </w:rPr>
        <w:t>
      2) затраты –73 730 тысяч тенге;</w:t>
      </w:r>
    </w:p>
    <w:bookmarkEnd w:id="153"/>
    <w:bookmarkStart w:name="z162" w:id="154"/>
    <w:p>
      <w:pPr>
        <w:spacing w:after="0"/>
        <w:ind w:left="0"/>
        <w:jc w:val="both"/>
      </w:pPr>
      <w:r>
        <w:rPr>
          <w:rFonts w:ascii="Times New Roman"/>
          <w:b w:val="false"/>
          <w:i w:val="false"/>
          <w:color w:val="000000"/>
          <w:sz w:val="28"/>
        </w:rPr>
        <w:t>
      3) чистое бюджетное кредитование– 0 тысяч тенге, в том числе:</w:t>
      </w:r>
    </w:p>
    <w:bookmarkEnd w:id="154"/>
    <w:bookmarkStart w:name="z163" w:id="155"/>
    <w:p>
      <w:pPr>
        <w:spacing w:after="0"/>
        <w:ind w:left="0"/>
        <w:jc w:val="both"/>
      </w:pPr>
      <w:r>
        <w:rPr>
          <w:rFonts w:ascii="Times New Roman"/>
          <w:b w:val="false"/>
          <w:i w:val="false"/>
          <w:color w:val="000000"/>
          <w:sz w:val="28"/>
        </w:rPr>
        <w:t>
      бюджетные кредиты– 0 тысяч тенге;</w:t>
      </w:r>
    </w:p>
    <w:bookmarkEnd w:id="155"/>
    <w:bookmarkStart w:name="z164" w:id="156"/>
    <w:p>
      <w:pPr>
        <w:spacing w:after="0"/>
        <w:ind w:left="0"/>
        <w:jc w:val="both"/>
      </w:pPr>
      <w:r>
        <w:rPr>
          <w:rFonts w:ascii="Times New Roman"/>
          <w:b w:val="false"/>
          <w:i w:val="false"/>
          <w:color w:val="000000"/>
          <w:sz w:val="28"/>
        </w:rPr>
        <w:t>
      погашение бюджетных кредитов – 0 тысяч тенге;</w:t>
      </w:r>
    </w:p>
    <w:bookmarkEnd w:id="156"/>
    <w:bookmarkStart w:name="z165" w:id="157"/>
    <w:p>
      <w:pPr>
        <w:spacing w:after="0"/>
        <w:ind w:left="0"/>
        <w:jc w:val="both"/>
      </w:pPr>
      <w:r>
        <w:rPr>
          <w:rFonts w:ascii="Times New Roman"/>
          <w:b w:val="false"/>
          <w:i w:val="false"/>
          <w:color w:val="000000"/>
          <w:sz w:val="28"/>
        </w:rPr>
        <w:t>
      4) сальдо по операциям с финансовыми активами– 0 тысяч тенге, в том числе:</w:t>
      </w:r>
    </w:p>
    <w:bookmarkEnd w:id="157"/>
    <w:bookmarkStart w:name="z166" w:id="158"/>
    <w:p>
      <w:pPr>
        <w:spacing w:after="0"/>
        <w:ind w:left="0"/>
        <w:jc w:val="both"/>
      </w:pPr>
      <w:r>
        <w:rPr>
          <w:rFonts w:ascii="Times New Roman"/>
          <w:b w:val="false"/>
          <w:i w:val="false"/>
          <w:color w:val="000000"/>
          <w:sz w:val="28"/>
        </w:rPr>
        <w:t>
      приобретение финансовых активов – 0 тысяч тенге;</w:t>
      </w:r>
    </w:p>
    <w:bookmarkEnd w:id="158"/>
    <w:bookmarkStart w:name="z167" w:id="159"/>
    <w:p>
      <w:pPr>
        <w:spacing w:after="0"/>
        <w:ind w:left="0"/>
        <w:jc w:val="both"/>
      </w:pPr>
      <w:r>
        <w:rPr>
          <w:rFonts w:ascii="Times New Roman"/>
          <w:b w:val="false"/>
          <w:i w:val="false"/>
          <w:color w:val="000000"/>
          <w:sz w:val="28"/>
        </w:rPr>
        <w:t>
      поступления от продажи финансовых активов государства– 0 тысяч тенге;</w:t>
      </w:r>
    </w:p>
    <w:bookmarkEnd w:id="159"/>
    <w:bookmarkStart w:name="z168" w:id="160"/>
    <w:p>
      <w:pPr>
        <w:spacing w:after="0"/>
        <w:ind w:left="0"/>
        <w:jc w:val="both"/>
      </w:pPr>
      <w:r>
        <w:rPr>
          <w:rFonts w:ascii="Times New Roman"/>
          <w:b w:val="false"/>
          <w:i w:val="false"/>
          <w:color w:val="000000"/>
          <w:sz w:val="28"/>
        </w:rPr>
        <w:t>
      5) дефицит (профицит) бюджета – - 1 245 тысяч тенге;</w:t>
      </w:r>
    </w:p>
    <w:bookmarkEnd w:id="160"/>
    <w:bookmarkStart w:name="z169" w:id="161"/>
    <w:p>
      <w:pPr>
        <w:spacing w:after="0"/>
        <w:ind w:left="0"/>
        <w:jc w:val="both"/>
      </w:pPr>
      <w:r>
        <w:rPr>
          <w:rFonts w:ascii="Times New Roman"/>
          <w:b w:val="false"/>
          <w:i w:val="false"/>
          <w:color w:val="000000"/>
          <w:sz w:val="28"/>
        </w:rPr>
        <w:t>
      6) финансирование дефицита (использование профицита) бюджета – 1245 тысяч тенге, в том числе:</w:t>
      </w:r>
    </w:p>
    <w:bookmarkEnd w:id="161"/>
    <w:bookmarkStart w:name="z170" w:id="162"/>
    <w:p>
      <w:pPr>
        <w:spacing w:after="0"/>
        <w:ind w:left="0"/>
        <w:jc w:val="both"/>
      </w:pPr>
      <w:r>
        <w:rPr>
          <w:rFonts w:ascii="Times New Roman"/>
          <w:b w:val="false"/>
          <w:i w:val="false"/>
          <w:color w:val="000000"/>
          <w:sz w:val="28"/>
        </w:rPr>
        <w:t>
      поступление займов – 0 тысяч тенге;</w:t>
      </w:r>
    </w:p>
    <w:bookmarkEnd w:id="162"/>
    <w:bookmarkStart w:name="z171" w:id="163"/>
    <w:p>
      <w:pPr>
        <w:spacing w:after="0"/>
        <w:ind w:left="0"/>
        <w:jc w:val="both"/>
      </w:pPr>
      <w:r>
        <w:rPr>
          <w:rFonts w:ascii="Times New Roman"/>
          <w:b w:val="false"/>
          <w:i w:val="false"/>
          <w:color w:val="000000"/>
          <w:sz w:val="28"/>
        </w:rPr>
        <w:t>
      погашение займов – 0 тысяч тенге;</w:t>
      </w:r>
    </w:p>
    <w:bookmarkEnd w:id="163"/>
    <w:bookmarkStart w:name="z172" w:id="164"/>
    <w:p>
      <w:pPr>
        <w:spacing w:after="0"/>
        <w:ind w:left="0"/>
        <w:jc w:val="both"/>
      </w:pPr>
      <w:r>
        <w:rPr>
          <w:rFonts w:ascii="Times New Roman"/>
          <w:b w:val="false"/>
          <w:i w:val="false"/>
          <w:color w:val="000000"/>
          <w:sz w:val="28"/>
        </w:rPr>
        <w:t>
      используемые остатки бюджетных средств – 1 245 тысяч тенге.</w:t>
      </w:r>
    </w:p>
    <w:bookmarkEnd w:id="164"/>
    <w:bookmarkStart w:name="z173" w:id="165"/>
    <w:p>
      <w:pPr>
        <w:spacing w:after="0"/>
        <w:ind w:left="0"/>
        <w:jc w:val="both"/>
      </w:pPr>
      <w:r>
        <w:rPr>
          <w:rFonts w:ascii="Times New Roman"/>
          <w:b w:val="false"/>
          <w:i w:val="false"/>
          <w:color w:val="000000"/>
          <w:sz w:val="28"/>
        </w:rPr>
        <w:t>
      1.11. По Биназарскому сельскому округу:</w:t>
      </w:r>
    </w:p>
    <w:bookmarkEnd w:id="165"/>
    <w:bookmarkStart w:name="z174" w:id="166"/>
    <w:p>
      <w:pPr>
        <w:spacing w:after="0"/>
        <w:ind w:left="0"/>
        <w:jc w:val="both"/>
      </w:pPr>
      <w:r>
        <w:rPr>
          <w:rFonts w:ascii="Times New Roman"/>
          <w:b w:val="false"/>
          <w:i w:val="false"/>
          <w:color w:val="000000"/>
          <w:sz w:val="28"/>
        </w:rPr>
        <w:t>
      1) доходы– 56 505 тысяч тенге, в том числе:</w:t>
      </w:r>
    </w:p>
    <w:bookmarkEnd w:id="166"/>
    <w:bookmarkStart w:name="z175" w:id="167"/>
    <w:p>
      <w:pPr>
        <w:spacing w:after="0"/>
        <w:ind w:left="0"/>
        <w:jc w:val="both"/>
      </w:pPr>
      <w:r>
        <w:rPr>
          <w:rFonts w:ascii="Times New Roman"/>
          <w:b w:val="false"/>
          <w:i w:val="false"/>
          <w:color w:val="000000"/>
          <w:sz w:val="28"/>
        </w:rPr>
        <w:t>
      налоговые поступления–2 521тысяч тенге;</w:t>
      </w:r>
    </w:p>
    <w:bookmarkEnd w:id="167"/>
    <w:bookmarkStart w:name="z176" w:id="168"/>
    <w:p>
      <w:pPr>
        <w:spacing w:after="0"/>
        <w:ind w:left="0"/>
        <w:jc w:val="both"/>
      </w:pPr>
      <w:r>
        <w:rPr>
          <w:rFonts w:ascii="Times New Roman"/>
          <w:b w:val="false"/>
          <w:i w:val="false"/>
          <w:color w:val="000000"/>
          <w:sz w:val="28"/>
        </w:rPr>
        <w:t>
      неналоговые поступления- 0 тысяч тенге;</w:t>
      </w:r>
    </w:p>
    <w:bookmarkEnd w:id="168"/>
    <w:bookmarkStart w:name="z177" w:id="169"/>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169"/>
    <w:bookmarkStart w:name="z178" w:id="170"/>
    <w:p>
      <w:pPr>
        <w:spacing w:after="0"/>
        <w:ind w:left="0"/>
        <w:jc w:val="both"/>
      </w:pPr>
      <w:r>
        <w:rPr>
          <w:rFonts w:ascii="Times New Roman"/>
          <w:b w:val="false"/>
          <w:i w:val="false"/>
          <w:color w:val="000000"/>
          <w:sz w:val="28"/>
        </w:rPr>
        <w:t>
      поступления трансфертов –53 984 тысяч тенге;</w:t>
      </w:r>
    </w:p>
    <w:bookmarkEnd w:id="170"/>
    <w:bookmarkStart w:name="z179" w:id="171"/>
    <w:p>
      <w:pPr>
        <w:spacing w:after="0"/>
        <w:ind w:left="0"/>
        <w:jc w:val="both"/>
      </w:pPr>
      <w:r>
        <w:rPr>
          <w:rFonts w:ascii="Times New Roman"/>
          <w:b w:val="false"/>
          <w:i w:val="false"/>
          <w:color w:val="000000"/>
          <w:sz w:val="28"/>
        </w:rPr>
        <w:t>
      2) затраты –58148 тысяч тенге;</w:t>
      </w:r>
    </w:p>
    <w:bookmarkEnd w:id="171"/>
    <w:bookmarkStart w:name="z180" w:id="172"/>
    <w:p>
      <w:pPr>
        <w:spacing w:after="0"/>
        <w:ind w:left="0"/>
        <w:jc w:val="both"/>
      </w:pPr>
      <w:r>
        <w:rPr>
          <w:rFonts w:ascii="Times New Roman"/>
          <w:b w:val="false"/>
          <w:i w:val="false"/>
          <w:color w:val="000000"/>
          <w:sz w:val="28"/>
        </w:rPr>
        <w:t>
      3) чистое бюджетное кредитование- 0 тысяч тенге, в том числе:</w:t>
      </w:r>
    </w:p>
    <w:bookmarkEnd w:id="172"/>
    <w:bookmarkStart w:name="z181" w:id="173"/>
    <w:p>
      <w:pPr>
        <w:spacing w:after="0"/>
        <w:ind w:left="0"/>
        <w:jc w:val="both"/>
      </w:pPr>
      <w:r>
        <w:rPr>
          <w:rFonts w:ascii="Times New Roman"/>
          <w:b w:val="false"/>
          <w:i w:val="false"/>
          <w:color w:val="000000"/>
          <w:sz w:val="28"/>
        </w:rPr>
        <w:t>
      бюджетные кредиты- 0 тысяч тенге;</w:t>
      </w:r>
    </w:p>
    <w:bookmarkEnd w:id="173"/>
    <w:bookmarkStart w:name="z182" w:id="174"/>
    <w:p>
      <w:pPr>
        <w:spacing w:after="0"/>
        <w:ind w:left="0"/>
        <w:jc w:val="both"/>
      </w:pPr>
      <w:r>
        <w:rPr>
          <w:rFonts w:ascii="Times New Roman"/>
          <w:b w:val="false"/>
          <w:i w:val="false"/>
          <w:color w:val="000000"/>
          <w:sz w:val="28"/>
        </w:rPr>
        <w:t>
      погашение бюджетных кредитов – 0 тысяч тенге;</w:t>
      </w:r>
    </w:p>
    <w:bookmarkEnd w:id="174"/>
    <w:bookmarkStart w:name="z183" w:id="175"/>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75"/>
    <w:bookmarkStart w:name="z184" w:id="176"/>
    <w:p>
      <w:pPr>
        <w:spacing w:after="0"/>
        <w:ind w:left="0"/>
        <w:jc w:val="both"/>
      </w:pPr>
      <w:r>
        <w:rPr>
          <w:rFonts w:ascii="Times New Roman"/>
          <w:b w:val="false"/>
          <w:i w:val="false"/>
          <w:color w:val="000000"/>
          <w:sz w:val="28"/>
        </w:rPr>
        <w:t>
      приобретение финансовых активов - 0 тысяч тенге;</w:t>
      </w:r>
    </w:p>
    <w:bookmarkEnd w:id="176"/>
    <w:bookmarkStart w:name="z185" w:id="177"/>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77"/>
    <w:bookmarkStart w:name="z186" w:id="178"/>
    <w:p>
      <w:pPr>
        <w:spacing w:after="0"/>
        <w:ind w:left="0"/>
        <w:jc w:val="both"/>
      </w:pPr>
      <w:r>
        <w:rPr>
          <w:rFonts w:ascii="Times New Roman"/>
          <w:b w:val="false"/>
          <w:i w:val="false"/>
          <w:color w:val="000000"/>
          <w:sz w:val="28"/>
        </w:rPr>
        <w:t>
      5) дефицит (профицит) бюджета – - 1 643 тысяч тенге;</w:t>
      </w:r>
    </w:p>
    <w:bookmarkEnd w:id="178"/>
    <w:bookmarkStart w:name="z187" w:id="179"/>
    <w:p>
      <w:pPr>
        <w:spacing w:after="0"/>
        <w:ind w:left="0"/>
        <w:jc w:val="both"/>
      </w:pPr>
      <w:r>
        <w:rPr>
          <w:rFonts w:ascii="Times New Roman"/>
          <w:b w:val="false"/>
          <w:i w:val="false"/>
          <w:color w:val="000000"/>
          <w:sz w:val="28"/>
        </w:rPr>
        <w:t>
      6) финансирование дефицита (использование профицита) бюджета –1 643 тысяч тенге, в том числе:</w:t>
      </w:r>
    </w:p>
    <w:bookmarkEnd w:id="179"/>
    <w:bookmarkStart w:name="z188" w:id="180"/>
    <w:p>
      <w:pPr>
        <w:spacing w:after="0"/>
        <w:ind w:left="0"/>
        <w:jc w:val="both"/>
      </w:pPr>
      <w:r>
        <w:rPr>
          <w:rFonts w:ascii="Times New Roman"/>
          <w:b w:val="false"/>
          <w:i w:val="false"/>
          <w:color w:val="000000"/>
          <w:sz w:val="28"/>
        </w:rPr>
        <w:t>
      поступление займов – 0 тысяч тенге;</w:t>
      </w:r>
    </w:p>
    <w:bookmarkEnd w:id="180"/>
    <w:bookmarkStart w:name="z189" w:id="181"/>
    <w:p>
      <w:pPr>
        <w:spacing w:after="0"/>
        <w:ind w:left="0"/>
        <w:jc w:val="both"/>
      </w:pPr>
      <w:r>
        <w:rPr>
          <w:rFonts w:ascii="Times New Roman"/>
          <w:b w:val="false"/>
          <w:i w:val="false"/>
          <w:color w:val="000000"/>
          <w:sz w:val="28"/>
        </w:rPr>
        <w:t>
      погашение займов – 0 тысяч тенге;</w:t>
      </w:r>
    </w:p>
    <w:bookmarkEnd w:id="181"/>
    <w:bookmarkStart w:name="z190" w:id="182"/>
    <w:p>
      <w:pPr>
        <w:spacing w:after="0"/>
        <w:ind w:left="0"/>
        <w:jc w:val="both"/>
      </w:pPr>
      <w:r>
        <w:rPr>
          <w:rFonts w:ascii="Times New Roman"/>
          <w:b w:val="false"/>
          <w:i w:val="false"/>
          <w:color w:val="000000"/>
          <w:sz w:val="28"/>
        </w:rPr>
        <w:t>
      используемые остатки бюджетных средств–1 643 тысяч тенге.</w:t>
      </w:r>
    </w:p>
    <w:bookmarkEnd w:id="182"/>
    <w:bookmarkStart w:name="z191" w:id="183"/>
    <w:p>
      <w:pPr>
        <w:spacing w:after="0"/>
        <w:ind w:left="0"/>
        <w:jc w:val="both"/>
      </w:pPr>
      <w:r>
        <w:rPr>
          <w:rFonts w:ascii="Times New Roman"/>
          <w:b w:val="false"/>
          <w:i w:val="false"/>
          <w:color w:val="000000"/>
          <w:sz w:val="28"/>
        </w:rPr>
        <w:t>
      1.12. По Хантаускому сельскому округу:</w:t>
      </w:r>
    </w:p>
    <w:bookmarkEnd w:id="183"/>
    <w:bookmarkStart w:name="z192" w:id="184"/>
    <w:p>
      <w:pPr>
        <w:spacing w:after="0"/>
        <w:ind w:left="0"/>
        <w:jc w:val="both"/>
      </w:pPr>
      <w:r>
        <w:rPr>
          <w:rFonts w:ascii="Times New Roman"/>
          <w:b w:val="false"/>
          <w:i w:val="false"/>
          <w:color w:val="000000"/>
          <w:sz w:val="28"/>
        </w:rPr>
        <w:t>
      1) доходы– 55 291 тысяч тенге, в том числе:</w:t>
      </w:r>
    </w:p>
    <w:bookmarkEnd w:id="184"/>
    <w:bookmarkStart w:name="z193" w:id="185"/>
    <w:p>
      <w:pPr>
        <w:spacing w:after="0"/>
        <w:ind w:left="0"/>
        <w:jc w:val="both"/>
      </w:pPr>
      <w:r>
        <w:rPr>
          <w:rFonts w:ascii="Times New Roman"/>
          <w:b w:val="false"/>
          <w:i w:val="false"/>
          <w:color w:val="000000"/>
          <w:sz w:val="28"/>
        </w:rPr>
        <w:t>
      налоговые поступления– 1 932 тысяч тенге;</w:t>
      </w:r>
    </w:p>
    <w:bookmarkEnd w:id="185"/>
    <w:bookmarkStart w:name="z194" w:id="186"/>
    <w:p>
      <w:pPr>
        <w:spacing w:after="0"/>
        <w:ind w:left="0"/>
        <w:jc w:val="both"/>
      </w:pPr>
      <w:r>
        <w:rPr>
          <w:rFonts w:ascii="Times New Roman"/>
          <w:b w:val="false"/>
          <w:i w:val="false"/>
          <w:color w:val="000000"/>
          <w:sz w:val="28"/>
        </w:rPr>
        <w:t>
      неналоговые поступления– 0 тысяч тенге;</w:t>
      </w:r>
    </w:p>
    <w:bookmarkEnd w:id="186"/>
    <w:bookmarkStart w:name="z195" w:id="187"/>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187"/>
    <w:bookmarkStart w:name="z196" w:id="188"/>
    <w:p>
      <w:pPr>
        <w:spacing w:after="0"/>
        <w:ind w:left="0"/>
        <w:jc w:val="both"/>
      </w:pPr>
      <w:r>
        <w:rPr>
          <w:rFonts w:ascii="Times New Roman"/>
          <w:b w:val="false"/>
          <w:i w:val="false"/>
          <w:color w:val="000000"/>
          <w:sz w:val="28"/>
        </w:rPr>
        <w:t>
      поступления трансфертов –53 359 тысяч тенге;</w:t>
      </w:r>
    </w:p>
    <w:bookmarkEnd w:id="188"/>
    <w:bookmarkStart w:name="z197" w:id="189"/>
    <w:p>
      <w:pPr>
        <w:spacing w:after="0"/>
        <w:ind w:left="0"/>
        <w:jc w:val="both"/>
      </w:pPr>
      <w:r>
        <w:rPr>
          <w:rFonts w:ascii="Times New Roman"/>
          <w:b w:val="false"/>
          <w:i w:val="false"/>
          <w:color w:val="000000"/>
          <w:sz w:val="28"/>
        </w:rPr>
        <w:t>
      2) затраты –57 071 тысяч тенге;</w:t>
      </w:r>
    </w:p>
    <w:bookmarkEnd w:id="189"/>
    <w:bookmarkStart w:name="z198" w:id="190"/>
    <w:p>
      <w:pPr>
        <w:spacing w:after="0"/>
        <w:ind w:left="0"/>
        <w:jc w:val="both"/>
      </w:pPr>
      <w:r>
        <w:rPr>
          <w:rFonts w:ascii="Times New Roman"/>
          <w:b w:val="false"/>
          <w:i w:val="false"/>
          <w:color w:val="000000"/>
          <w:sz w:val="28"/>
        </w:rPr>
        <w:t>
      3) чистое бюджетное кредитование– 0 тысяч тенге, в том числе:</w:t>
      </w:r>
    </w:p>
    <w:bookmarkEnd w:id="190"/>
    <w:bookmarkStart w:name="z199" w:id="191"/>
    <w:p>
      <w:pPr>
        <w:spacing w:after="0"/>
        <w:ind w:left="0"/>
        <w:jc w:val="both"/>
      </w:pPr>
      <w:r>
        <w:rPr>
          <w:rFonts w:ascii="Times New Roman"/>
          <w:b w:val="false"/>
          <w:i w:val="false"/>
          <w:color w:val="000000"/>
          <w:sz w:val="28"/>
        </w:rPr>
        <w:t>
      бюджетные кредиты– 0 тысяч тенге;</w:t>
      </w:r>
    </w:p>
    <w:bookmarkEnd w:id="191"/>
    <w:bookmarkStart w:name="z200" w:id="192"/>
    <w:p>
      <w:pPr>
        <w:spacing w:after="0"/>
        <w:ind w:left="0"/>
        <w:jc w:val="both"/>
      </w:pPr>
      <w:r>
        <w:rPr>
          <w:rFonts w:ascii="Times New Roman"/>
          <w:b w:val="false"/>
          <w:i w:val="false"/>
          <w:color w:val="000000"/>
          <w:sz w:val="28"/>
        </w:rPr>
        <w:t>
      погашение бюджетных кредитов – 0 тысяч тенге;</w:t>
      </w:r>
    </w:p>
    <w:bookmarkEnd w:id="192"/>
    <w:bookmarkStart w:name="z201" w:id="193"/>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93"/>
    <w:bookmarkStart w:name="z202" w:id="194"/>
    <w:p>
      <w:pPr>
        <w:spacing w:after="0"/>
        <w:ind w:left="0"/>
        <w:jc w:val="both"/>
      </w:pPr>
      <w:r>
        <w:rPr>
          <w:rFonts w:ascii="Times New Roman"/>
          <w:b w:val="false"/>
          <w:i w:val="false"/>
          <w:color w:val="000000"/>
          <w:sz w:val="28"/>
        </w:rPr>
        <w:t>
      приобретение финансовых активов – 0 тысяч тенге;</w:t>
      </w:r>
    </w:p>
    <w:bookmarkEnd w:id="194"/>
    <w:bookmarkStart w:name="z203" w:id="195"/>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95"/>
    <w:bookmarkStart w:name="z204" w:id="196"/>
    <w:p>
      <w:pPr>
        <w:spacing w:after="0"/>
        <w:ind w:left="0"/>
        <w:jc w:val="both"/>
      </w:pPr>
      <w:r>
        <w:rPr>
          <w:rFonts w:ascii="Times New Roman"/>
          <w:b w:val="false"/>
          <w:i w:val="false"/>
          <w:color w:val="000000"/>
          <w:sz w:val="28"/>
        </w:rPr>
        <w:t>
      5) дефицит (профицит) бюджета – - 1 780 тысяч тенге;</w:t>
      </w:r>
    </w:p>
    <w:bookmarkEnd w:id="196"/>
    <w:bookmarkStart w:name="z205" w:id="197"/>
    <w:p>
      <w:pPr>
        <w:spacing w:after="0"/>
        <w:ind w:left="0"/>
        <w:jc w:val="both"/>
      </w:pPr>
      <w:r>
        <w:rPr>
          <w:rFonts w:ascii="Times New Roman"/>
          <w:b w:val="false"/>
          <w:i w:val="false"/>
          <w:color w:val="000000"/>
          <w:sz w:val="28"/>
        </w:rPr>
        <w:t>
      6) финансирование дефицита (использование профицита) бюджета – 1 780 тысяч тенге, в том числе:</w:t>
      </w:r>
    </w:p>
    <w:bookmarkEnd w:id="197"/>
    <w:bookmarkStart w:name="z206" w:id="198"/>
    <w:p>
      <w:pPr>
        <w:spacing w:after="0"/>
        <w:ind w:left="0"/>
        <w:jc w:val="both"/>
      </w:pPr>
      <w:r>
        <w:rPr>
          <w:rFonts w:ascii="Times New Roman"/>
          <w:b w:val="false"/>
          <w:i w:val="false"/>
          <w:color w:val="000000"/>
          <w:sz w:val="28"/>
        </w:rPr>
        <w:t>
      поступление займов – 0 тысяч тенге;</w:t>
      </w:r>
    </w:p>
    <w:bookmarkEnd w:id="198"/>
    <w:bookmarkStart w:name="z207" w:id="199"/>
    <w:p>
      <w:pPr>
        <w:spacing w:after="0"/>
        <w:ind w:left="0"/>
        <w:jc w:val="both"/>
      </w:pPr>
      <w:r>
        <w:rPr>
          <w:rFonts w:ascii="Times New Roman"/>
          <w:b w:val="false"/>
          <w:i w:val="false"/>
          <w:color w:val="000000"/>
          <w:sz w:val="28"/>
        </w:rPr>
        <w:t>
      погашение займов – 0 тысяч тенге;</w:t>
      </w:r>
    </w:p>
    <w:bookmarkEnd w:id="199"/>
    <w:bookmarkStart w:name="z208" w:id="200"/>
    <w:p>
      <w:pPr>
        <w:spacing w:after="0"/>
        <w:ind w:left="0"/>
        <w:jc w:val="both"/>
      </w:pPr>
      <w:r>
        <w:rPr>
          <w:rFonts w:ascii="Times New Roman"/>
          <w:b w:val="false"/>
          <w:i w:val="false"/>
          <w:color w:val="000000"/>
          <w:sz w:val="28"/>
        </w:rPr>
        <w:t>
      используемые остатки бюджетных средств–1 780 тысяч тенге.</w:t>
      </w:r>
    </w:p>
    <w:bookmarkEnd w:id="200"/>
    <w:bookmarkStart w:name="z209" w:id="201"/>
    <w:p>
      <w:pPr>
        <w:spacing w:after="0"/>
        <w:ind w:left="0"/>
        <w:jc w:val="both"/>
      </w:pPr>
      <w:r>
        <w:rPr>
          <w:rFonts w:ascii="Times New Roman"/>
          <w:b w:val="false"/>
          <w:i w:val="false"/>
          <w:color w:val="000000"/>
          <w:sz w:val="28"/>
        </w:rPr>
        <w:t>
      1.15. По Аксуекскому сельскому округу:</w:t>
      </w:r>
    </w:p>
    <w:bookmarkEnd w:id="201"/>
    <w:bookmarkStart w:name="z210" w:id="202"/>
    <w:p>
      <w:pPr>
        <w:spacing w:after="0"/>
        <w:ind w:left="0"/>
        <w:jc w:val="both"/>
      </w:pPr>
      <w:r>
        <w:rPr>
          <w:rFonts w:ascii="Times New Roman"/>
          <w:b w:val="false"/>
          <w:i w:val="false"/>
          <w:color w:val="000000"/>
          <w:sz w:val="28"/>
        </w:rPr>
        <w:t>
      1) доходы– 43 111 тысяч тенге, в том числе:</w:t>
      </w:r>
    </w:p>
    <w:bookmarkEnd w:id="202"/>
    <w:bookmarkStart w:name="z211" w:id="203"/>
    <w:p>
      <w:pPr>
        <w:spacing w:after="0"/>
        <w:ind w:left="0"/>
        <w:jc w:val="both"/>
      </w:pPr>
      <w:r>
        <w:rPr>
          <w:rFonts w:ascii="Times New Roman"/>
          <w:b w:val="false"/>
          <w:i w:val="false"/>
          <w:color w:val="000000"/>
          <w:sz w:val="28"/>
        </w:rPr>
        <w:t>
      налоговые поступления–2 501 тысяч тенге;</w:t>
      </w:r>
    </w:p>
    <w:bookmarkEnd w:id="203"/>
    <w:bookmarkStart w:name="z212" w:id="204"/>
    <w:p>
      <w:pPr>
        <w:spacing w:after="0"/>
        <w:ind w:left="0"/>
        <w:jc w:val="both"/>
      </w:pPr>
      <w:r>
        <w:rPr>
          <w:rFonts w:ascii="Times New Roman"/>
          <w:b w:val="false"/>
          <w:i w:val="false"/>
          <w:color w:val="000000"/>
          <w:sz w:val="28"/>
        </w:rPr>
        <w:t>
      неналоговые поступления- 0 тысяч тенге;</w:t>
      </w:r>
    </w:p>
    <w:bookmarkEnd w:id="204"/>
    <w:bookmarkStart w:name="z213" w:id="205"/>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05"/>
    <w:bookmarkStart w:name="z214" w:id="206"/>
    <w:p>
      <w:pPr>
        <w:spacing w:after="0"/>
        <w:ind w:left="0"/>
        <w:jc w:val="both"/>
      </w:pPr>
      <w:r>
        <w:rPr>
          <w:rFonts w:ascii="Times New Roman"/>
          <w:b w:val="false"/>
          <w:i w:val="false"/>
          <w:color w:val="000000"/>
          <w:sz w:val="28"/>
        </w:rPr>
        <w:t>
      поступления трансфертов –40 610 тысяч тенге;</w:t>
      </w:r>
    </w:p>
    <w:bookmarkEnd w:id="206"/>
    <w:bookmarkStart w:name="z215" w:id="207"/>
    <w:p>
      <w:pPr>
        <w:spacing w:after="0"/>
        <w:ind w:left="0"/>
        <w:jc w:val="both"/>
      </w:pPr>
      <w:r>
        <w:rPr>
          <w:rFonts w:ascii="Times New Roman"/>
          <w:b w:val="false"/>
          <w:i w:val="false"/>
          <w:color w:val="000000"/>
          <w:sz w:val="28"/>
        </w:rPr>
        <w:t>
      2) затраты –43 290 тысяч тенге;</w:t>
      </w:r>
    </w:p>
    <w:bookmarkEnd w:id="207"/>
    <w:bookmarkStart w:name="z216" w:id="208"/>
    <w:p>
      <w:pPr>
        <w:spacing w:after="0"/>
        <w:ind w:left="0"/>
        <w:jc w:val="both"/>
      </w:pPr>
      <w:r>
        <w:rPr>
          <w:rFonts w:ascii="Times New Roman"/>
          <w:b w:val="false"/>
          <w:i w:val="false"/>
          <w:color w:val="000000"/>
          <w:sz w:val="28"/>
        </w:rPr>
        <w:t>
      3) чистое бюджетное кредитование- 0 тысяч тенге, в том числе:</w:t>
      </w:r>
    </w:p>
    <w:bookmarkEnd w:id="208"/>
    <w:bookmarkStart w:name="z217" w:id="209"/>
    <w:p>
      <w:pPr>
        <w:spacing w:after="0"/>
        <w:ind w:left="0"/>
        <w:jc w:val="both"/>
      </w:pPr>
      <w:r>
        <w:rPr>
          <w:rFonts w:ascii="Times New Roman"/>
          <w:b w:val="false"/>
          <w:i w:val="false"/>
          <w:color w:val="000000"/>
          <w:sz w:val="28"/>
        </w:rPr>
        <w:t>
      бюджетные кредиты- 0 тысяч тенге;</w:t>
      </w:r>
    </w:p>
    <w:bookmarkEnd w:id="209"/>
    <w:bookmarkStart w:name="z218" w:id="210"/>
    <w:p>
      <w:pPr>
        <w:spacing w:after="0"/>
        <w:ind w:left="0"/>
        <w:jc w:val="both"/>
      </w:pPr>
      <w:r>
        <w:rPr>
          <w:rFonts w:ascii="Times New Roman"/>
          <w:b w:val="false"/>
          <w:i w:val="false"/>
          <w:color w:val="000000"/>
          <w:sz w:val="28"/>
        </w:rPr>
        <w:t>
      погашение бюджетных кредитов – 0 тысяч тенге;</w:t>
      </w:r>
    </w:p>
    <w:bookmarkEnd w:id="210"/>
    <w:bookmarkStart w:name="z219" w:id="211"/>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211"/>
    <w:bookmarkStart w:name="z220" w:id="212"/>
    <w:p>
      <w:pPr>
        <w:spacing w:after="0"/>
        <w:ind w:left="0"/>
        <w:jc w:val="both"/>
      </w:pPr>
      <w:r>
        <w:rPr>
          <w:rFonts w:ascii="Times New Roman"/>
          <w:b w:val="false"/>
          <w:i w:val="false"/>
          <w:color w:val="000000"/>
          <w:sz w:val="28"/>
        </w:rPr>
        <w:t>
      приобретение финансовых активов - 0 тысяч тенге;</w:t>
      </w:r>
    </w:p>
    <w:bookmarkEnd w:id="212"/>
    <w:bookmarkStart w:name="z221" w:id="213"/>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213"/>
    <w:bookmarkStart w:name="z222" w:id="214"/>
    <w:p>
      <w:pPr>
        <w:spacing w:after="0"/>
        <w:ind w:left="0"/>
        <w:jc w:val="both"/>
      </w:pPr>
      <w:r>
        <w:rPr>
          <w:rFonts w:ascii="Times New Roman"/>
          <w:b w:val="false"/>
          <w:i w:val="false"/>
          <w:color w:val="000000"/>
          <w:sz w:val="28"/>
        </w:rPr>
        <w:t>
      5) дефицит (профицит) бюджета – - 179тысяч тенге;</w:t>
      </w:r>
    </w:p>
    <w:bookmarkEnd w:id="214"/>
    <w:bookmarkStart w:name="z223" w:id="215"/>
    <w:p>
      <w:pPr>
        <w:spacing w:after="0"/>
        <w:ind w:left="0"/>
        <w:jc w:val="both"/>
      </w:pPr>
      <w:r>
        <w:rPr>
          <w:rFonts w:ascii="Times New Roman"/>
          <w:b w:val="false"/>
          <w:i w:val="false"/>
          <w:color w:val="000000"/>
          <w:sz w:val="28"/>
        </w:rPr>
        <w:t>
      6) финансирование дефицита (использование профицита) бюджета – 179 тысяч тенге, в том числе:</w:t>
      </w:r>
    </w:p>
    <w:bookmarkEnd w:id="215"/>
    <w:bookmarkStart w:name="z224" w:id="216"/>
    <w:p>
      <w:pPr>
        <w:spacing w:after="0"/>
        <w:ind w:left="0"/>
        <w:jc w:val="both"/>
      </w:pPr>
      <w:r>
        <w:rPr>
          <w:rFonts w:ascii="Times New Roman"/>
          <w:b w:val="false"/>
          <w:i w:val="false"/>
          <w:color w:val="000000"/>
          <w:sz w:val="28"/>
        </w:rPr>
        <w:t>
      поступление займов – 0 тысяч тенге;</w:t>
      </w:r>
    </w:p>
    <w:bookmarkEnd w:id="216"/>
    <w:bookmarkStart w:name="z225" w:id="217"/>
    <w:p>
      <w:pPr>
        <w:spacing w:after="0"/>
        <w:ind w:left="0"/>
        <w:jc w:val="both"/>
      </w:pPr>
      <w:r>
        <w:rPr>
          <w:rFonts w:ascii="Times New Roman"/>
          <w:b w:val="false"/>
          <w:i w:val="false"/>
          <w:color w:val="000000"/>
          <w:sz w:val="28"/>
        </w:rPr>
        <w:t>
      погашение займов – 0 тысяч тенге;</w:t>
      </w:r>
    </w:p>
    <w:bookmarkEnd w:id="217"/>
    <w:bookmarkStart w:name="z226" w:id="218"/>
    <w:p>
      <w:pPr>
        <w:spacing w:after="0"/>
        <w:ind w:left="0"/>
        <w:jc w:val="both"/>
      </w:pPr>
      <w:r>
        <w:rPr>
          <w:rFonts w:ascii="Times New Roman"/>
          <w:b w:val="false"/>
          <w:i w:val="false"/>
          <w:color w:val="000000"/>
          <w:sz w:val="28"/>
        </w:rPr>
        <w:t>
      используемые остатки бюджетных средств – 179 тысяч тенге.</w:t>
      </w:r>
    </w:p>
    <w:bookmarkEnd w:id="218"/>
    <w:bookmarkStart w:name="z227" w:id="219"/>
    <w:p>
      <w:pPr>
        <w:spacing w:after="0"/>
        <w:ind w:left="0"/>
        <w:jc w:val="both"/>
      </w:pPr>
      <w:r>
        <w:rPr>
          <w:rFonts w:ascii="Times New Roman"/>
          <w:b w:val="false"/>
          <w:i w:val="false"/>
          <w:color w:val="000000"/>
          <w:sz w:val="28"/>
        </w:rPr>
        <w:t>
      1.16. По Мынаралскому сельскому округу:</w:t>
      </w:r>
    </w:p>
    <w:bookmarkEnd w:id="219"/>
    <w:bookmarkStart w:name="z228" w:id="220"/>
    <w:p>
      <w:pPr>
        <w:spacing w:after="0"/>
        <w:ind w:left="0"/>
        <w:jc w:val="both"/>
      </w:pPr>
      <w:r>
        <w:rPr>
          <w:rFonts w:ascii="Times New Roman"/>
          <w:b w:val="false"/>
          <w:i w:val="false"/>
          <w:color w:val="000000"/>
          <w:sz w:val="28"/>
        </w:rPr>
        <w:t>
      1) доходы– 49 094 тысяч тенге, в том числе:</w:t>
      </w:r>
    </w:p>
    <w:bookmarkEnd w:id="220"/>
    <w:bookmarkStart w:name="z229" w:id="221"/>
    <w:p>
      <w:pPr>
        <w:spacing w:after="0"/>
        <w:ind w:left="0"/>
        <w:jc w:val="both"/>
      </w:pPr>
      <w:r>
        <w:rPr>
          <w:rFonts w:ascii="Times New Roman"/>
          <w:b w:val="false"/>
          <w:i w:val="false"/>
          <w:color w:val="000000"/>
          <w:sz w:val="28"/>
        </w:rPr>
        <w:t>
      налоговые поступления–1 070 тысяч тенге;</w:t>
      </w:r>
    </w:p>
    <w:bookmarkEnd w:id="221"/>
    <w:bookmarkStart w:name="z230" w:id="222"/>
    <w:p>
      <w:pPr>
        <w:spacing w:after="0"/>
        <w:ind w:left="0"/>
        <w:jc w:val="both"/>
      </w:pPr>
      <w:r>
        <w:rPr>
          <w:rFonts w:ascii="Times New Roman"/>
          <w:b w:val="false"/>
          <w:i w:val="false"/>
          <w:color w:val="000000"/>
          <w:sz w:val="28"/>
        </w:rPr>
        <w:t>
      неналоговые поступления- 0 тысяч тенге;</w:t>
      </w:r>
    </w:p>
    <w:bookmarkEnd w:id="222"/>
    <w:bookmarkStart w:name="z231" w:id="223"/>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23"/>
    <w:bookmarkStart w:name="z232" w:id="224"/>
    <w:p>
      <w:pPr>
        <w:spacing w:after="0"/>
        <w:ind w:left="0"/>
        <w:jc w:val="both"/>
      </w:pPr>
      <w:r>
        <w:rPr>
          <w:rFonts w:ascii="Times New Roman"/>
          <w:b w:val="false"/>
          <w:i w:val="false"/>
          <w:color w:val="000000"/>
          <w:sz w:val="28"/>
        </w:rPr>
        <w:t>
      поступления трансфертов –48 024 тысяч тенге;</w:t>
      </w:r>
    </w:p>
    <w:bookmarkEnd w:id="224"/>
    <w:bookmarkStart w:name="z233" w:id="225"/>
    <w:p>
      <w:pPr>
        <w:spacing w:after="0"/>
        <w:ind w:left="0"/>
        <w:jc w:val="both"/>
      </w:pPr>
      <w:r>
        <w:rPr>
          <w:rFonts w:ascii="Times New Roman"/>
          <w:b w:val="false"/>
          <w:i w:val="false"/>
          <w:color w:val="000000"/>
          <w:sz w:val="28"/>
        </w:rPr>
        <w:t>
      2) затраты –50 154 тысяч тенге;</w:t>
      </w:r>
    </w:p>
    <w:bookmarkEnd w:id="225"/>
    <w:bookmarkStart w:name="z234" w:id="226"/>
    <w:p>
      <w:pPr>
        <w:spacing w:after="0"/>
        <w:ind w:left="0"/>
        <w:jc w:val="both"/>
      </w:pPr>
      <w:r>
        <w:rPr>
          <w:rFonts w:ascii="Times New Roman"/>
          <w:b w:val="false"/>
          <w:i w:val="false"/>
          <w:color w:val="000000"/>
          <w:sz w:val="28"/>
        </w:rPr>
        <w:t>
      3) чистое бюджетное кредитование- 0 тысяч тенге, в том числе:</w:t>
      </w:r>
    </w:p>
    <w:bookmarkEnd w:id="226"/>
    <w:bookmarkStart w:name="z235" w:id="227"/>
    <w:p>
      <w:pPr>
        <w:spacing w:after="0"/>
        <w:ind w:left="0"/>
        <w:jc w:val="both"/>
      </w:pPr>
      <w:r>
        <w:rPr>
          <w:rFonts w:ascii="Times New Roman"/>
          <w:b w:val="false"/>
          <w:i w:val="false"/>
          <w:color w:val="000000"/>
          <w:sz w:val="28"/>
        </w:rPr>
        <w:t>
      бюджетные кредиты- 0 тысяч тенге;</w:t>
      </w:r>
    </w:p>
    <w:bookmarkEnd w:id="227"/>
    <w:bookmarkStart w:name="z236" w:id="228"/>
    <w:p>
      <w:pPr>
        <w:spacing w:after="0"/>
        <w:ind w:left="0"/>
        <w:jc w:val="both"/>
      </w:pPr>
      <w:r>
        <w:rPr>
          <w:rFonts w:ascii="Times New Roman"/>
          <w:b w:val="false"/>
          <w:i w:val="false"/>
          <w:color w:val="000000"/>
          <w:sz w:val="28"/>
        </w:rPr>
        <w:t>
      погашение бюджетных кредитов – 0 тысяч тенге;</w:t>
      </w:r>
    </w:p>
    <w:bookmarkEnd w:id="228"/>
    <w:bookmarkStart w:name="z237" w:id="229"/>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229"/>
    <w:bookmarkStart w:name="z238" w:id="230"/>
    <w:p>
      <w:pPr>
        <w:spacing w:after="0"/>
        <w:ind w:left="0"/>
        <w:jc w:val="both"/>
      </w:pPr>
      <w:r>
        <w:rPr>
          <w:rFonts w:ascii="Times New Roman"/>
          <w:b w:val="false"/>
          <w:i w:val="false"/>
          <w:color w:val="000000"/>
          <w:sz w:val="28"/>
        </w:rPr>
        <w:t>
      приобретение финансовых активов - 0 тысяч тенге;</w:t>
      </w:r>
    </w:p>
    <w:bookmarkEnd w:id="230"/>
    <w:bookmarkStart w:name="z239" w:id="231"/>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231"/>
    <w:bookmarkStart w:name="z240" w:id="232"/>
    <w:p>
      <w:pPr>
        <w:spacing w:after="0"/>
        <w:ind w:left="0"/>
        <w:jc w:val="both"/>
      </w:pPr>
      <w:r>
        <w:rPr>
          <w:rFonts w:ascii="Times New Roman"/>
          <w:b w:val="false"/>
          <w:i w:val="false"/>
          <w:color w:val="000000"/>
          <w:sz w:val="28"/>
        </w:rPr>
        <w:t>
      5) дефицит (профицит) бюджета – - 1 060 тысяч тенге;</w:t>
      </w:r>
    </w:p>
    <w:bookmarkEnd w:id="232"/>
    <w:bookmarkStart w:name="z241" w:id="233"/>
    <w:p>
      <w:pPr>
        <w:spacing w:after="0"/>
        <w:ind w:left="0"/>
        <w:jc w:val="both"/>
      </w:pPr>
      <w:r>
        <w:rPr>
          <w:rFonts w:ascii="Times New Roman"/>
          <w:b w:val="false"/>
          <w:i w:val="false"/>
          <w:color w:val="000000"/>
          <w:sz w:val="28"/>
        </w:rPr>
        <w:t>
      6) финансирование дефицита (использование профицита) бюджета –1 060 тысяч тенге, в том числе:</w:t>
      </w:r>
    </w:p>
    <w:bookmarkEnd w:id="233"/>
    <w:bookmarkStart w:name="z242" w:id="234"/>
    <w:p>
      <w:pPr>
        <w:spacing w:after="0"/>
        <w:ind w:left="0"/>
        <w:jc w:val="both"/>
      </w:pPr>
      <w:r>
        <w:rPr>
          <w:rFonts w:ascii="Times New Roman"/>
          <w:b w:val="false"/>
          <w:i w:val="false"/>
          <w:color w:val="000000"/>
          <w:sz w:val="28"/>
        </w:rPr>
        <w:t>
      поступление займов – 0 тысяч тенге;</w:t>
      </w:r>
    </w:p>
    <w:bookmarkEnd w:id="234"/>
    <w:bookmarkStart w:name="z243" w:id="235"/>
    <w:p>
      <w:pPr>
        <w:spacing w:after="0"/>
        <w:ind w:left="0"/>
        <w:jc w:val="both"/>
      </w:pPr>
      <w:r>
        <w:rPr>
          <w:rFonts w:ascii="Times New Roman"/>
          <w:b w:val="false"/>
          <w:i w:val="false"/>
          <w:color w:val="000000"/>
          <w:sz w:val="28"/>
        </w:rPr>
        <w:t>
      погашение займов – 0 тысяч тенге;</w:t>
      </w:r>
    </w:p>
    <w:bookmarkEnd w:id="235"/>
    <w:bookmarkStart w:name="z244" w:id="236"/>
    <w:p>
      <w:pPr>
        <w:spacing w:after="0"/>
        <w:ind w:left="0"/>
        <w:jc w:val="both"/>
      </w:pPr>
      <w:r>
        <w:rPr>
          <w:rFonts w:ascii="Times New Roman"/>
          <w:b w:val="false"/>
          <w:i w:val="false"/>
          <w:color w:val="000000"/>
          <w:sz w:val="28"/>
        </w:rPr>
        <w:t>
      используемые остатки бюджетных средств – 1 060 тысяч тенге."</w:t>
      </w:r>
    </w:p>
    <w:bookmarkEnd w:id="2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 </w:t>
      </w:r>
      <w:r>
        <w:rPr>
          <w:rFonts w:ascii="Times New Roman"/>
          <w:b w:val="false"/>
          <w:i w:val="false"/>
          <w:color w:val="000000"/>
          <w:sz w:val="28"/>
        </w:rPr>
        <w:t>13</w:t>
      </w:r>
      <w:r>
        <w:rPr>
          <w:rFonts w:ascii="Times New Roman"/>
          <w:b w:val="false"/>
          <w:i w:val="false"/>
          <w:color w:val="000000"/>
          <w:sz w:val="28"/>
        </w:rPr>
        <w:t xml:space="preserve"> к настоящему решению.</w:t>
      </w:r>
    </w:p>
    <w:bookmarkStart w:name="z246" w:id="237"/>
    <w:p>
      <w:pPr>
        <w:spacing w:after="0"/>
        <w:ind w:left="0"/>
        <w:jc w:val="both"/>
      </w:pPr>
      <w:r>
        <w:rPr>
          <w:rFonts w:ascii="Times New Roman"/>
          <w:b w:val="false"/>
          <w:i w:val="false"/>
          <w:color w:val="000000"/>
          <w:sz w:val="28"/>
        </w:rPr>
        <w:t>
      2. Настоящее решение вводится в действие с 1 января 2022 года.</w:t>
      </w:r>
    </w:p>
    <w:bookmarkEnd w:id="23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Мойынкумского района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Калымбетов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rPr>
                <w:rFonts w:ascii="Times New Roman"/>
                <w:b w:val="false"/>
                <w:i w:val="false"/>
                <w:color w:val="000000"/>
                <w:sz w:val="20"/>
              </w:rPr>
              <w:t xml:space="preserve"> №21-2 от 28 сентября </w:t>
            </w:r>
            <w:r>
              <w:br/>
            </w:r>
            <w:r>
              <w:rPr>
                <w:rFonts w:ascii="Times New Roman"/>
                <w:b w:val="false"/>
                <w:i w:val="false"/>
                <w:color w:val="000000"/>
                <w:sz w:val="20"/>
              </w:rPr>
              <w:t>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rPr>
                <w:rFonts w:ascii="Times New Roman"/>
                <w:b w:val="false"/>
                <w:i w:val="false"/>
                <w:color w:val="000000"/>
                <w:sz w:val="20"/>
              </w:rPr>
              <w:t xml:space="preserve"> №14-2 от 28 декабря </w:t>
            </w:r>
            <w:r>
              <w:br/>
            </w:r>
            <w:r>
              <w:rPr>
                <w:rFonts w:ascii="Times New Roman"/>
                <w:b w:val="false"/>
                <w:i w:val="false"/>
                <w:color w:val="000000"/>
                <w:sz w:val="20"/>
              </w:rPr>
              <w:t>2021 года</w:t>
            </w:r>
          </w:p>
        </w:tc>
      </w:tr>
    </w:tbl>
    <w:bookmarkStart w:name="z254" w:id="238"/>
    <w:p>
      <w:pPr>
        <w:spacing w:after="0"/>
        <w:ind w:left="0"/>
        <w:jc w:val="left"/>
      </w:pPr>
      <w:r>
        <w:rPr>
          <w:rFonts w:ascii="Times New Roman"/>
          <w:b/>
          <w:i w:val="false"/>
          <w:color w:val="000000"/>
        </w:rPr>
        <w:t xml:space="preserve"> Бюджет Мойынкумского сельского округа на 2022год</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248281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rPr>
                <w:rFonts w:ascii="Times New Roman"/>
                <w:b w:val="false"/>
                <w:i w:val="false"/>
                <w:color w:val="000000"/>
                <w:sz w:val="20"/>
              </w:rPr>
              <w:t xml:space="preserve"> №21-2 от 28 сентября </w:t>
            </w:r>
            <w:r>
              <w:br/>
            </w:r>
            <w:r>
              <w:rPr>
                <w:rFonts w:ascii="Times New Roman"/>
                <w:b w:val="false"/>
                <w:i w:val="false"/>
                <w:color w:val="000000"/>
                <w:sz w:val="20"/>
              </w:rPr>
              <w:t>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rPr>
                <w:rFonts w:ascii="Times New Roman"/>
                <w:b w:val="false"/>
                <w:i w:val="false"/>
                <w:color w:val="000000"/>
                <w:sz w:val="20"/>
              </w:rPr>
              <w:t xml:space="preserve"> №14-2 от 28 декабря </w:t>
            </w:r>
            <w:r>
              <w:br/>
            </w:r>
            <w:r>
              <w:rPr>
                <w:rFonts w:ascii="Times New Roman"/>
                <w:b w:val="false"/>
                <w:i w:val="false"/>
                <w:color w:val="000000"/>
                <w:sz w:val="20"/>
              </w:rPr>
              <w:t>2021 года</w:t>
            </w:r>
          </w:p>
        </w:tc>
      </w:tr>
    </w:tbl>
    <w:bookmarkStart w:name="z344" w:id="239"/>
    <w:p>
      <w:pPr>
        <w:spacing w:after="0"/>
        <w:ind w:left="0"/>
        <w:jc w:val="left"/>
      </w:pPr>
      <w:r>
        <w:rPr>
          <w:rFonts w:ascii="Times New Roman"/>
          <w:b/>
          <w:i w:val="false"/>
          <w:color w:val="000000"/>
        </w:rPr>
        <w:t xml:space="preserve"> Бюджет Берликского сельского округа на 2022 год</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br/>
            </w:r>
            <w:r>
              <w:rPr>
                <w:rFonts w:ascii="Times New Roman"/>
                <w:b w:val="false"/>
                <w:i w:val="false"/>
                <w:color w:val="000000"/>
                <w:sz w:val="20"/>
              </w:rPr>
              <w:t>№21-2 от 28 сентября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rPr>
                <w:rFonts w:ascii="Times New Roman"/>
                <w:b w:val="false"/>
                <w:i w:val="false"/>
                <w:color w:val="000000"/>
                <w:sz w:val="20"/>
              </w:rPr>
              <w:t xml:space="preserve"> №14-2 от 28 декабря </w:t>
            </w:r>
            <w:r>
              <w:br/>
            </w:r>
            <w:r>
              <w:rPr>
                <w:rFonts w:ascii="Times New Roman"/>
                <w:b w:val="false"/>
                <w:i w:val="false"/>
                <w:color w:val="000000"/>
                <w:sz w:val="20"/>
              </w:rPr>
              <w:t>2021 года</w:t>
            </w:r>
          </w:p>
        </w:tc>
      </w:tr>
    </w:tbl>
    <w:bookmarkStart w:name="z267" w:id="240"/>
    <w:p>
      <w:pPr>
        <w:spacing w:after="0"/>
        <w:ind w:left="0"/>
        <w:jc w:val="left"/>
      </w:pPr>
      <w:r>
        <w:rPr>
          <w:rFonts w:ascii="Times New Roman"/>
          <w:b/>
          <w:i w:val="false"/>
          <w:color w:val="000000"/>
        </w:rPr>
        <w:t xml:space="preserve"> Бюджет Шыганакского сельского округа на 2022 год</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4к решению </w:t>
            </w:r>
            <w:r>
              <w:br/>
            </w:r>
            <w:r>
              <w:rPr>
                <w:rFonts w:ascii="Times New Roman"/>
                <w:b w:val="false"/>
                <w:i w:val="false"/>
                <w:color w:val="000000"/>
                <w:sz w:val="20"/>
              </w:rPr>
              <w:t>Мойынкумского районного</w:t>
            </w:r>
            <w:r>
              <w:br/>
            </w:r>
            <w:r>
              <w:rPr>
                <w:rFonts w:ascii="Times New Roman"/>
                <w:b w:val="false"/>
                <w:i w:val="false"/>
                <w:color w:val="000000"/>
                <w:sz w:val="20"/>
              </w:rPr>
              <w:t xml:space="preserve"> маслихата №21-2 от </w:t>
            </w:r>
            <w:r>
              <w:br/>
            </w:r>
            <w:r>
              <w:rPr>
                <w:rFonts w:ascii="Times New Roman"/>
                <w:b w:val="false"/>
                <w:i w:val="false"/>
                <w:color w:val="000000"/>
                <w:sz w:val="20"/>
              </w:rPr>
              <w:t>28сентября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13к решению </w:t>
            </w:r>
            <w:r>
              <w:br/>
            </w:r>
            <w:r>
              <w:rPr>
                <w:rFonts w:ascii="Times New Roman"/>
                <w:b w:val="false"/>
                <w:i w:val="false"/>
                <w:color w:val="000000"/>
                <w:sz w:val="20"/>
              </w:rPr>
              <w:t>Мойынкумского районного</w:t>
            </w:r>
            <w:r>
              <w:br/>
            </w:r>
            <w:r>
              <w:rPr>
                <w:rFonts w:ascii="Times New Roman"/>
                <w:b w:val="false"/>
                <w:i w:val="false"/>
                <w:color w:val="000000"/>
                <w:sz w:val="20"/>
              </w:rPr>
              <w:t xml:space="preserve"> маслихата №14-2 от</w:t>
            </w:r>
            <w:r>
              <w:br/>
            </w:r>
            <w:r>
              <w:rPr>
                <w:rFonts w:ascii="Times New Roman"/>
                <w:b w:val="false"/>
                <w:i w:val="false"/>
                <w:color w:val="000000"/>
                <w:sz w:val="20"/>
              </w:rPr>
              <w:t>28 декабря 2021 года</w:t>
            </w:r>
          </w:p>
        </w:tc>
      </w:tr>
    </w:tbl>
    <w:bookmarkStart w:name="z276" w:id="241"/>
    <w:p>
      <w:pPr>
        <w:spacing w:after="0"/>
        <w:ind w:left="0"/>
        <w:jc w:val="left"/>
      </w:pPr>
      <w:r>
        <w:rPr>
          <w:rFonts w:ascii="Times New Roman"/>
          <w:b/>
          <w:i w:val="false"/>
          <w:color w:val="000000"/>
        </w:rPr>
        <w:t xml:space="preserve"> Бюджет Уланбельского сельского округа на 2022 год</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№21-2 от 28 сентября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№14-2 от 28 декабря 2021 года</w:t>
            </w:r>
          </w:p>
        </w:tc>
      </w:tr>
    </w:tbl>
    <w:bookmarkStart w:name="z283" w:id="242"/>
    <w:p>
      <w:pPr>
        <w:spacing w:after="0"/>
        <w:ind w:left="0"/>
        <w:jc w:val="left"/>
      </w:pPr>
      <w:r>
        <w:rPr>
          <w:rFonts w:ascii="Times New Roman"/>
          <w:b/>
          <w:i w:val="false"/>
          <w:color w:val="000000"/>
        </w:rPr>
        <w:t xml:space="preserve"> Бюджет Карабогетского сельского округа на 2022 год</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rPr>
                <w:rFonts w:ascii="Times New Roman"/>
                <w:b w:val="false"/>
                <w:i w:val="false"/>
                <w:color w:val="000000"/>
                <w:sz w:val="20"/>
              </w:rPr>
              <w:t xml:space="preserve"> №21-2 от 28 сентября </w:t>
            </w:r>
            <w:r>
              <w:br/>
            </w:r>
            <w:r>
              <w:rPr>
                <w:rFonts w:ascii="Times New Roman"/>
                <w:b w:val="false"/>
                <w:i w:val="false"/>
                <w:color w:val="000000"/>
                <w:sz w:val="20"/>
              </w:rPr>
              <w:t>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rPr>
                <w:rFonts w:ascii="Times New Roman"/>
                <w:b w:val="false"/>
                <w:i w:val="false"/>
                <w:color w:val="000000"/>
                <w:sz w:val="20"/>
              </w:rPr>
              <w:t xml:space="preserve"> №14-2 от 28 декабря </w:t>
            </w:r>
            <w:r>
              <w:br/>
            </w:r>
            <w:r>
              <w:rPr>
                <w:rFonts w:ascii="Times New Roman"/>
                <w:b w:val="false"/>
                <w:i w:val="false"/>
                <w:color w:val="000000"/>
                <w:sz w:val="20"/>
              </w:rPr>
              <w:t>2021 года</w:t>
            </w:r>
          </w:p>
        </w:tc>
      </w:tr>
    </w:tbl>
    <w:bookmarkStart w:name="z290" w:id="243"/>
    <w:p>
      <w:pPr>
        <w:spacing w:after="0"/>
        <w:ind w:left="0"/>
        <w:jc w:val="left"/>
      </w:pPr>
      <w:r>
        <w:rPr>
          <w:rFonts w:ascii="Times New Roman"/>
          <w:b/>
          <w:i w:val="false"/>
          <w:color w:val="000000"/>
        </w:rPr>
        <w:t xml:space="preserve"> Бюджет Кылышбайского сельского округа на 2022 год</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rPr>
                <w:rFonts w:ascii="Times New Roman"/>
                <w:b w:val="false"/>
                <w:i w:val="false"/>
                <w:color w:val="000000"/>
                <w:sz w:val="20"/>
              </w:rPr>
              <w:t xml:space="preserve"> №21-2 от 28 сентября </w:t>
            </w:r>
            <w:r>
              <w:br/>
            </w:r>
            <w:r>
              <w:rPr>
                <w:rFonts w:ascii="Times New Roman"/>
                <w:b w:val="false"/>
                <w:i w:val="false"/>
                <w:color w:val="000000"/>
                <w:sz w:val="20"/>
              </w:rPr>
              <w:t>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rPr>
                <w:rFonts w:ascii="Times New Roman"/>
                <w:b w:val="false"/>
                <w:i w:val="false"/>
                <w:color w:val="000000"/>
                <w:sz w:val="20"/>
              </w:rPr>
              <w:t xml:space="preserve"> №14-2 от 28 декабря </w:t>
            </w:r>
            <w:r>
              <w:br/>
            </w:r>
            <w:r>
              <w:rPr>
                <w:rFonts w:ascii="Times New Roman"/>
                <w:b w:val="false"/>
                <w:i w:val="false"/>
                <w:color w:val="000000"/>
                <w:sz w:val="20"/>
              </w:rPr>
              <w:t>2021 года</w:t>
            </w:r>
          </w:p>
        </w:tc>
      </w:tr>
    </w:tbl>
    <w:bookmarkStart w:name="z297" w:id="244"/>
    <w:p>
      <w:pPr>
        <w:spacing w:after="0"/>
        <w:ind w:left="0"/>
        <w:jc w:val="left"/>
      </w:pPr>
      <w:r>
        <w:rPr>
          <w:rFonts w:ascii="Times New Roman"/>
          <w:b/>
          <w:i w:val="false"/>
          <w:color w:val="000000"/>
        </w:rPr>
        <w:t xml:space="preserve"> Бюджет Жамбылского сельского округа на 2022 год</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rPr>
                <w:rFonts w:ascii="Times New Roman"/>
                <w:b w:val="false"/>
                <w:i w:val="false"/>
                <w:color w:val="000000"/>
                <w:sz w:val="20"/>
              </w:rPr>
              <w:t xml:space="preserve"> №21-2 от 28 сентября </w:t>
            </w:r>
            <w:r>
              <w:br/>
            </w:r>
            <w:r>
              <w:rPr>
                <w:rFonts w:ascii="Times New Roman"/>
                <w:b w:val="false"/>
                <w:i w:val="false"/>
                <w:color w:val="000000"/>
                <w:sz w:val="20"/>
              </w:rPr>
              <w:t>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rPr>
                <w:rFonts w:ascii="Times New Roman"/>
                <w:b w:val="false"/>
                <w:i w:val="false"/>
                <w:color w:val="000000"/>
                <w:sz w:val="20"/>
              </w:rPr>
              <w:t xml:space="preserve"> №14-2 от 28 декабря </w:t>
            </w:r>
            <w:r>
              <w:br/>
            </w:r>
            <w:r>
              <w:rPr>
                <w:rFonts w:ascii="Times New Roman"/>
                <w:b w:val="false"/>
                <w:i w:val="false"/>
                <w:color w:val="000000"/>
                <w:sz w:val="20"/>
              </w:rPr>
              <w:t>2021 года</w:t>
            </w:r>
          </w:p>
        </w:tc>
      </w:tr>
    </w:tbl>
    <w:bookmarkStart w:name="z304" w:id="245"/>
    <w:p>
      <w:pPr>
        <w:spacing w:after="0"/>
        <w:ind w:left="0"/>
        <w:jc w:val="left"/>
      </w:pPr>
      <w:r>
        <w:rPr>
          <w:rFonts w:ascii="Times New Roman"/>
          <w:b/>
          <w:i w:val="false"/>
          <w:color w:val="000000"/>
        </w:rPr>
        <w:t xml:space="preserve"> Бюджет Кызылотауского сельского округа на 2022 год</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rPr>
                <w:rFonts w:ascii="Times New Roman"/>
                <w:b w:val="false"/>
                <w:i w:val="false"/>
                <w:color w:val="000000"/>
                <w:sz w:val="20"/>
              </w:rPr>
              <w:t xml:space="preserve"> №21-2 от 28 сентября </w:t>
            </w:r>
            <w:r>
              <w:br/>
            </w:r>
            <w:r>
              <w:rPr>
                <w:rFonts w:ascii="Times New Roman"/>
                <w:b w:val="false"/>
                <w:i w:val="false"/>
                <w:color w:val="000000"/>
                <w:sz w:val="20"/>
              </w:rPr>
              <w:t>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rPr>
                <w:rFonts w:ascii="Times New Roman"/>
                <w:b w:val="false"/>
                <w:i w:val="false"/>
                <w:color w:val="000000"/>
                <w:sz w:val="20"/>
              </w:rPr>
              <w:t xml:space="preserve"> №14-2 от 28 декабря </w:t>
            </w:r>
            <w:r>
              <w:br/>
            </w:r>
            <w:r>
              <w:rPr>
                <w:rFonts w:ascii="Times New Roman"/>
                <w:b w:val="false"/>
                <w:i w:val="false"/>
                <w:color w:val="000000"/>
                <w:sz w:val="20"/>
              </w:rPr>
              <w:t>2021 года</w:t>
            </w:r>
          </w:p>
        </w:tc>
      </w:tr>
    </w:tbl>
    <w:bookmarkStart w:name="z311" w:id="246"/>
    <w:p>
      <w:pPr>
        <w:spacing w:after="0"/>
        <w:ind w:left="0"/>
        <w:jc w:val="left"/>
      </w:pPr>
      <w:r>
        <w:rPr>
          <w:rFonts w:ascii="Times New Roman"/>
          <w:b/>
          <w:i w:val="false"/>
          <w:color w:val="000000"/>
        </w:rPr>
        <w:t xml:space="preserve"> Бюджет Кызылталского сельского округа на 2022 год</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rPr>
                <w:rFonts w:ascii="Times New Roman"/>
                <w:b w:val="false"/>
                <w:i w:val="false"/>
                <w:color w:val="000000"/>
                <w:sz w:val="20"/>
              </w:rPr>
              <w:t xml:space="preserve"> №21-2 от 28 сентября </w:t>
            </w:r>
            <w:r>
              <w:br/>
            </w:r>
            <w:r>
              <w:rPr>
                <w:rFonts w:ascii="Times New Roman"/>
                <w:b w:val="false"/>
                <w:i w:val="false"/>
                <w:color w:val="000000"/>
                <w:sz w:val="20"/>
              </w:rPr>
              <w:t>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rPr>
                <w:rFonts w:ascii="Times New Roman"/>
                <w:b w:val="false"/>
                <w:i w:val="false"/>
                <w:color w:val="000000"/>
                <w:sz w:val="20"/>
              </w:rPr>
              <w:t xml:space="preserve"> №14-2 от 28 декабря </w:t>
            </w:r>
            <w:r>
              <w:br/>
            </w:r>
            <w:r>
              <w:rPr>
                <w:rFonts w:ascii="Times New Roman"/>
                <w:b w:val="false"/>
                <w:i w:val="false"/>
                <w:color w:val="000000"/>
                <w:sz w:val="20"/>
              </w:rPr>
              <w:t>2021 года</w:t>
            </w:r>
          </w:p>
        </w:tc>
      </w:tr>
    </w:tbl>
    <w:bookmarkStart w:name="z318" w:id="247"/>
    <w:p>
      <w:pPr>
        <w:spacing w:after="0"/>
        <w:ind w:left="0"/>
        <w:jc w:val="left"/>
      </w:pPr>
      <w:r>
        <w:rPr>
          <w:rFonts w:ascii="Times New Roman"/>
          <w:b/>
          <w:i w:val="false"/>
          <w:color w:val="000000"/>
        </w:rPr>
        <w:t xml:space="preserve"> Бюджет Биназарского сельского округа на 2022 год</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rPr>
                <w:rFonts w:ascii="Times New Roman"/>
                <w:b w:val="false"/>
                <w:i w:val="false"/>
                <w:color w:val="000000"/>
                <w:sz w:val="20"/>
              </w:rPr>
              <w:t xml:space="preserve"> №21-2 от 28 сентября </w:t>
            </w:r>
            <w:r>
              <w:br/>
            </w:r>
            <w:r>
              <w:rPr>
                <w:rFonts w:ascii="Times New Roman"/>
                <w:b w:val="false"/>
                <w:i w:val="false"/>
                <w:color w:val="000000"/>
                <w:sz w:val="20"/>
              </w:rPr>
              <w:t>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rPr>
                <w:rFonts w:ascii="Times New Roman"/>
                <w:b w:val="false"/>
                <w:i w:val="false"/>
                <w:color w:val="000000"/>
                <w:sz w:val="20"/>
              </w:rPr>
              <w:t xml:space="preserve"> №14-2 от 28 декабря </w:t>
            </w:r>
            <w:r>
              <w:br/>
            </w:r>
            <w:r>
              <w:rPr>
                <w:rFonts w:ascii="Times New Roman"/>
                <w:b w:val="false"/>
                <w:i w:val="false"/>
                <w:color w:val="000000"/>
                <w:sz w:val="20"/>
              </w:rPr>
              <w:t>2021 года</w:t>
            </w:r>
          </w:p>
        </w:tc>
      </w:tr>
    </w:tbl>
    <w:bookmarkStart w:name="z325" w:id="248"/>
    <w:p>
      <w:pPr>
        <w:spacing w:after="0"/>
        <w:ind w:left="0"/>
        <w:jc w:val="left"/>
      </w:pPr>
      <w:r>
        <w:rPr>
          <w:rFonts w:ascii="Times New Roman"/>
          <w:b/>
          <w:i w:val="false"/>
          <w:color w:val="000000"/>
        </w:rPr>
        <w:t xml:space="preserve"> Бюджет Хантауского сельского округа на 2022 год</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rPr>
                <w:rFonts w:ascii="Times New Roman"/>
                <w:b w:val="false"/>
                <w:i w:val="false"/>
                <w:color w:val="000000"/>
                <w:sz w:val="20"/>
              </w:rPr>
              <w:t xml:space="preserve"> №21-2 от 28 сентября </w:t>
            </w:r>
            <w:r>
              <w:br/>
            </w:r>
            <w:r>
              <w:rPr>
                <w:rFonts w:ascii="Times New Roman"/>
                <w:b w:val="false"/>
                <w:i w:val="false"/>
                <w:color w:val="000000"/>
                <w:sz w:val="20"/>
              </w:rPr>
              <w:t>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rPr>
                <w:rFonts w:ascii="Times New Roman"/>
                <w:b w:val="false"/>
                <w:i w:val="false"/>
                <w:color w:val="000000"/>
                <w:sz w:val="20"/>
              </w:rPr>
              <w:t xml:space="preserve"> №14-2 от 28 декабря </w:t>
            </w:r>
            <w:r>
              <w:br/>
            </w:r>
            <w:r>
              <w:rPr>
                <w:rFonts w:ascii="Times New Roman"/>
                <w:b w:val="false"/>
                <w:i w:val="false"/>
                <w:color w:val="000000"/>
                <w:sz w:val="20"/>
              </w:rPr>
              <w:t>2021 года</w:t>
            </w:r>
          </w:p>
        </w:tc>
      </w:tr>
    </w:tbl>
    <w:bookmarkStart w:name="z332" w:id="249"/>
    <w:p>
      <w:pPr>
        <w:spacing w:after="0"/>
        <w:ind w:left="0"/>
        <w:jc w:val="left"/>
      </w:pPr>
      <w:r>
        <w:rPr>
          <w:rFonts w:ascii="Times New Roman"/>
          <w:b/>
          <w:i w:val="false"/>
          <w:color w:val="000000"/>
        </w:rPr>
        <w:t xml:space="preserve"> Бюджет Аксуекского сельского округа на 2022 год</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br/>
            </w:r>
            <w:r>
              <w:rPr>
                <w:rFonts w:ascii="Times New Roman"/>
                <w:b w:val="false"/>
                <w:i w:val="false"/>
                <w:color w:val="000000"/>
                <w:sz w:val="20"/>
              </w:rPr>
              <w:t>№21-2 от 28 сентября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rPr>
                <w:rFonts w:ascii="Times New Roman"/>
                <w:b w:val="false"/>
                <w:i w:val="false"/>
                <w:color w:val="000000"/>
                <w:sz w:val="20"/>
              </w:rPr>
              <w:t xml:space="preserve"> №14-2 от 28 декабря </w:t>
            </w:r>
            <w:r>
              <w:br/>
            </w:r>
            <w:r>
              <w:rPr>
                <w:rFonts w:ascii="Times New Roman"/>
                <w:b w:val="false"/>
                <w:i w:val="false"/>
                <w:color w:val="000000"/>
                <w:sz w:val="20"/>
              </w:rPr>
              <w:t>2021 года</w:t>
            </w:r>
          </w:p>
        </w:tc>
      </w:tr>
    </w:tbl>
    <w:bookmarkStart w:name="z339" w:id="250"/>
    <w:p>
      <w:pPr>
        <w:spacing w:after="0"/>
        <w:ind w:left="0"/>
        <w:jc w:val="left"/>
      </w:pPr>
      <w:r>
        <w:rPr>
          <w:rFonts w:ascii="Times New Roman"/>
          <w:b/>
          <w:i w:val="false"/>
          <w:color w:val="000000"/>
        </w:rPr>
        <w:t xml:space="preserve"> Бюджет Мынаралского сельского округа на 2022 год</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Свободные остатки бюджетных средств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