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a1c7" w14:textId="136a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сельских округов Мойынкумского района на 2022–2024 годы" от 28 декабря 2020 года №14-2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15 июля 2022 года № 19-2</w:t>
      </w:r>
    </w:p>
    <w:p>
      <w:pPr>
        <w:spacing w:after="0"/>
        <w:ind w:left="0"/>
        <w:jc w:val="both"/>
      </w:pPr>
      <w:bookmarkStart w:name="z7" w:id="0"/>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сельских округов Мойынкумского района на 2022-2024 годы" от 28 декабря 2021 года </w:t>
      </w:r>
      <w:r>
        <w:rPr>
          <w:rFonts w:ascii="Times New Roman"/>
          <w:b w:val="false"/>
          <w:i w:val="false"/>
          <w:color w:val="000000"/>
          <w:sz w:val="28"/>
        </w:rPr>
        <w:t>№14-2</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2"/>
    <w:p>
      <w:pPr>
        <w:spacing w:after="0"/>
        <w:ind w:left="0"/>
        <w:jc w:val="both"/>
      </w:pPr>
      <w:r>
        <w:rPr>
          <w:rFonts w:ascii="Times New Roman"/>
          <w:b w:val="false"/>
          <w:i w:val="false"/>
          <w:color w:val="000000"/>
          <w:sz w:val="28"/>
        </w:rPr>
        <w:t>
      "Утвердить бюджет сельских округов на 2022-2024 годы согласно приложениям 1, 2, 3, 4, 5, 6, 7, 8, 9, 10, 11, 12, 13, 14, 15, 16, 17, 18, 19, 20, 21, 22, 23, 24, 25, 26, 27, 28, 29, 30, 31, 32, 33, 34, 35, 36, 37, 38, 39, 40, 41, 42, 43, 44, 45, 46, 47, 48, в том числе на 2022 год в следующих объемах:</w:t>
      </w:r>
    </w:p>
    <w:bookmarkEnd w:id="2"/>
    <w:bookmarkStart w:name="z11" w:id="3"/>
    <w:p>
      <w:pPr>
        <w:spacing w:after="0"/>
        <w:ind w:left="0"/>
        <w:jc w:val="both"/>
      </w:pPr>
      <w:r>
        <w:rPr>
          <w:rFonts w:ascii="Times New Roman"/>
          <w:b w:val="false"/>
          <w:i w:val="false"/>
          <w:color w:val="000000"/>
          <w:sz w:val="28"/>
        </w:rPr>
        <w:t>
      1.1. По Мойынкумскому сельскому округу:</w:t>
      </w:r>
    </w:p>
    <w:bookmarkEnd w:id="3"/>
    <w:bookmarkStart w:name="z12" w:id="4"/>
    <w:p>
      <w:pPr>
        <w:spacing w:after="0"/>
        <w:ind w:left="0"/>
        <w:jc w:val="both"/>
      </w:pPr>
      <w:r>
        <w:rPr>
          <w:rFonts w:ascii="Times New Roman"/>
          <w:b w:val="false"/>
          <w:i w:val="false"/>
          <w:color w:val="000000"/>
          <w:sz w:val="28"/>
        </w:rPr>
        <w:t>
      1) доходы – 273 938 тысяч тенге, в том числе:</w:t>
      </w:r>
    </w:p>
    <w:bookmarkEnd w:id="4"/>
    <w:bookmarkStart w:name="z13" w:id="5"/>
    <w:p>
      <w:pPr>
        <w:spacing w:after="0"/>
        <w:ind w:left="0"/>
        <w:jc w:val="both"/>
      </w:pPr>
      <w:r>
        <w:rPr>
          <w:rFonts w:ascii="Times New Roman"/>
          <w:b w:val="false"/>
          <w:i w:val="false"/>
          <w:color w:val="000000"/>
          <w:sz w:val="28"/>
        </w:rPr>
        <w:t>
      налоговые поступления – 24 912 тысяч тенге;</w:t>
      </w:r>
    </w:p>
    <w:bookmarkEnd w:id="5"/>
    <w:bookmarkStart w:name="z14" w:id="6"/>
    <w:p>
      <w:pPr>
        <w:spacing w:after="0"/>
        <w:ind w:left="0"/>
        <w:jc w:val="both"/>
      </w:pPr>
      <w:r>
        <w:rPr>
          <w:rFonts w:ascii="Times New Roman"/>
          <w:b w:val="false"/>
          <w:i w:val="false"/>
          <w:color w:val="000000"/>
          <w:sz w:val="28"/>
        </w:rPr>
        <w:t>
      неналоговые поступления - 0 тысяч тенге;</w:t>
      </w:r>
    </w:p>
    <w:bookmarkEnd w:id="6"/>
    <w:bookmarkStart w:name="z15" w:id="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
    <w:bookmarkStart w:name="z16" w:id="8"/>
    <w:p>
      <w:pPr>
        <w:spacing w:after="0"/>
        <w:ind w:left="0"/>
        <w:jc w:val="both"/>
      </w:pPr>
      <w:r>
        <w:rPr>
          <w:rFonts w:ascii="Times New Roman"/>
          <w:b w:val="false"/>
          <w:i w:val="false"/>
          <w:color w:val="000000"/>
          <w:sz w:val="28"/>
        </w:rPr>
        <w:t>
      поступления трансфертов – 249 026 тысяч тенге;</w:t>
      </w:r>
    </w:p>
    <w:bookmarkEnd w:id="8"/>
    <w:bookmarkStart w:name="z17" w:id="9"/>
    <w:p>
      <w:pPr>
        <w:spacing w:after="0"/>
        <w:ind w:left="0"/>
        <w:jc w:val="both"/>
      </w:pPr>
      <w:r>
        <w:rPr>
          <w:rFonts w:ascii="Times New Roman"/>
          <w:b w:val="false"/>
          <w:i w:val="false"/>
          <w:color w:val="000000"/>
          <w:sz w:val="28"/>
        </w:rPr>
        <w:t>
      2) затраты – 280 505 тысяч тенге;</w:t>
      </w:r>
    </w:p>
    <w:bookmarkEnd w:id="9"/>
    <w:bookmarkStart w:name="z18" w:id="1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
    <w:bookmarkStart w:name="z19" w:id="11"/>
    <w:p>
      <w:pPr>
        <w:spacing w:after="0"/>
        <w:ind w:left="0"/>
        <w:jc w:val="both"/>
      </w:pPr>
      <w:r>
        <w:rPr>
          <w:rFonts w:ascii="Times New Roman"/>
          <w:b w:val="false"/>
          <w:i w:val="false"/>
          <w:color w:val="000000"/>
          <w:sz w:val="28"/>
        </w:rPr>
        <w:t>
      бюджетные кредиты - 0 тысяч тенге;</w:t>
      </w:r>
    </w:p>
    <w:bookmarkEnd w:id="11"/>
    <w:bookmarkStart w:name="z20"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21"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22"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3"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4" w:id="16"/>
    <w:p>
      <w:pPr>
        <w:spacing w:after="0"/>
        <w:ind w:left="0"/>
        <w:jc w:val="both"/>
      </w:pPr>
      <w:r>
        <w:rPr>
          <w:rFonts w:ascii="Times New Roman"/>
          <w:b w:val="false"/>
          <w:i w:val="false"/>
          <w:color w:val="000000"/>
          <w:sz w:val="28"/>
        </w:rPr>
        <w:t>
      5) дефицит (профицит) бюджета – - 6 567 тысяч тенге;</w:t>
      </w:r>
    </w:p>
    <w:bookmarkEnd w:id="16"/>
    <w:bookmarkStart w:name="z25" w:id="17"/>
    <w:p>
      <w:pPr>
        <w:spacing w:after="0"/>
        <w:ind w:left="0"/>
        <w:jc w:val="both"/>
      </w:pPr>
      <w:r>
        <w:rPr>
          <w:rFonts w:ascii="Times New Roman"/>
          <w:b w:val="false"/>
          <w:i w:val="false"/>
          <w:color w:val="000000"/>
          <w:sz w:val="28"/>
        </w:rPr>
        <w:t>
      6) финансирование дефицита (использование профицита) бюджета – 6 567 тысяч тенге, в том числе:</w:t>
      </w:r>
    </w:p>
    <w:bookmarkEnd w:id="17"/>
    <w:bookmarkStart w:name="z26" w:id="18"/>
    <w:p>
      <w:pPr>
        <w:spacing w:after="0"/>
        <w:ind w:left="0"/>
        <w:jc w:val="both"/>
      </w:pPr>
      <w:r>
        <w:rPr>
          <w:rFonts w:ascii="Times New Roman"/>
          <w:b w:val="false"/>
          <w:i w:val="false"/>
          <w:color w:val="000000"/>
          <w:sz w:val="28"/>
        </w:rPr>
        <w:t>
      поступление займов – 0 тысяч тенге;</w:t>
      </w:r>
    </w:p>
    <w:bookmarkEnd w:id="18"/>
    <w:bookmarkStart w:name="z27" w:id="19"/>
    <w:p>
      <w:pPr>
        <w:spacing w:after="0"/>
        <w:ind w:left="0"/>
        <w:jc w:val="both"/>
      </w:pPr>
      <w:r>
        <w:rPr>
          <w:rFonts w:ascii="Times New Roman"/>
          <w:b w:val="false"/>
          <w:i w:val="false"/>
          <w:color w:val="000000"/>
          <w:sz w:val="28"/>
        </w:rPr>
        <w:t>
      погашение займов – 0 тысяч тенге;</w:t>
      </w:r>
    </w:p>
    <w:bookmarkEnd w:id="19"/>
    <w:bookmarkStart w:name="z28" w:id="20"/>
    <w:p>
      <w:pPr>
        <w:spacing w:after="0"/>
        <w:ind w:left="0"/>
        <w:jc w:val="both"/>
      </w:pPr>
      <w:r>
        <w:rPr>
          <w:rFonts w:ascii="Times New Roman"/>
          <w:b w:val="false"/>
          <w:i w:val="false"/>
          <w:color w:val="000000"/>
          <w:sz w:val="28"/>
        </w:rPr>
        <w:t>
      используемые остатки бюджетных средств – 6 567 тысяч тенге.</w:t>
      </w:r>
    </w:p>
    <w:bookmarkEnd w:id="20"/>
    <w:bookmarkStart w:name="z29" w:id="21"/>
    <w:p>
      <w:pPr>
        <w:spacing w:after="0"/>
        <w:ind w:left="0"/>
        <w:jc w:val="both"/>
      </w:pPr>
      <w:r>
        <w:rPr>
          <w:rFonts w:ascii="Times New Roman"/>
          <w:b w:val="false"/>
          <w:i w:val="false"/>
          <w:color w:val="000000"/>
          <w:sz w:val="28"/>
        </w:rPr>
        <w:t>
      1.2. По Берликскому сельскому округу:</w:t>
      </w:r>
    </w:p>
    <w:bookmarkEnd w:id="21"/>
    <w:bookmarkStart w:name="z30" w:id="22"/>
    <w:p>
      <w:pPr>
        <w:spacing w:after="0"/>
        <w:ind w:left="0"/>
        <w:jc w:val="both"/>
      </w:pPr>
      <w:r>
        <w:rPr>
          <w:rFonts w:ascii="Times New Roman"/>
          <w:b w:val="false"/>
          <w:i w:val="false"/>
          <w:color w:val="000000"/>
          <w:sz w:val="28"/>
        </w:rPr>
        <w:t>
      1) доходы – 66 563 тысяч тенге, в том числе:</w:t>
      </w:r>
    </w:p>
    <w:bookmarkEnd w:id="22"/>
    <w:bookmarkStart w:name="z31" w:id="23"/>
    <w:p>
      <w:pPr>
        <w:spacing w:after="0"/>
        <w:ind w:left="0"/>
        <w:jc w:val="both"/>
      </w:pPr>
      <w:r>
        <w:rPr>
          <w:rFonts w:ascii="Times New Roman"/>
          <w:b w:val="false"/>
          <w:i w:val="false"/>
          <w:color w:val="000000"/>
          <w:sz w:val="28"/>
        </w:rPr>
        <w:t>
      налоговые поступления – 4 878 тысяч тенге;</w:t>
      </w:r>
    </w:p>
    <w:bookmarkEnd w:id="23"/>
    <w:bookmarkStart w:name="z32" w:id="24"/>
    <w:p>
      <w:pPr>
        <w:spacing w:after="0"/>
        <w:ind w:left="0"/>
        <w:jc w:val="both"/>
      </w:pPr>
      <w:r>
        <w:rPr>
          <w:rFonts w:ascii="Times New Roman"/>
          <w:b w:val="false"/>
          <w:i w:val="false"/>
          <w:color w:val="000000"/>
          <w:sz w:val="28"/>
        </w:rPr>
        <w:t>
      неналоговые поступления - 0 тысяч тенге;</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
    <w:bookmarkStart w:name="z34" w:id="26"/>
    <w:p>
      <w:pPr>
        <w:spacing w:after="0"/>
        <w:ind w:left="0"/>
        <w:jc w:val="both"/>
      </w:pPr>
      <w:r>
        <w:rPr>
          <w:rFonts w:ascii="Times New Roman"/>
          <w:b w:val="false"/>
          <w:i w:val="false"/>
          <w:color w:val="000000"/>
          <w:sz w:val="28"/>
        </w:rPr>
        <w:t>
      поступления трансфертов – 61 685 тысяч тенге;</w:t>
      </w:r>
    </w:p>
    <w:bookmarkEnd w:id="26"/>
    <w:bookmarkStart w:name="z35" w:id="27"/>
    <w:p>
      <w:pPr>
        <w:spacing w:after="0"/>
        <w:ind w:left="0"/>
        <w:jc w:val="both"/>
      </w:pPr>
      <w:r>
        <w:rPr>
          <w:rFonts w:ascii="Times New Roman"/>
          <w:b w:val="false"/>
          <w:i w:val="false"/>
          <w:color w:val="000000"/>
          <w:sz w:val="28"/>
        </w:rPr>
        <w:t>
      2) затраты – 70 500 тысяч тенге;</w:t>
      </w:r>
    </w:p>
    <w:bookmarkEnd w:id="27"/>
    <w:bookmarkStart w:name="z36" w:id="2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
    <w:bookmarkStart w:name="z37" w:id="29"/>
    <w:p>
      <w:pPr>
        <w:spacing w:after="0"/>
        <w:ind w:left="0"/>
        <w:jc w:val="both"/>
      </w:pPr>
      <w:r>
        <w:rPr>
          <w:rFonts w:ascii="Times New Roman"/>
          <w:b w:val="false"/>
          <w:i w:val="false"/>
          <w:color w:val="000000"/>
          <w:sz w:val="28"/>
        </w:rPr>
        <w:t>
      бюджетные кредиты - 0 тысяч тенге;</w:t>
      </w:r>
    </w:p>
    <w:bookmarkEnd w:id="29"/>
    <w:bookmarkStart w:name="z38" w:id="30"/>
    <w:p>
      <w:pPr>
        <w:spacing w:after="0"/>
        <w:ind w:left="0"/>
        <w:jc w:val="both"/>
      </w:pPr>
      <w:r>
        <w:rPr>
          <w:rFonts w:ascii="Times New Roman"/>
          <w:b w:val="false"/>
          <w:i w:val="false"/>
          <w:color w:val="000000"/>
          <w:sz w:val="28"/>
        </w:rPr>
        <w:t>
      погашение бюджетных кредитов – 0 тысяч тенге;</w:t>
      </w:r>
    </w:p>
    <w:bookmarkEnd w:id="30"/>
    <w:bookmarkStart w:name="z39" w:id="3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1"/>
    <w:bookmarkStart w:name="z40" w:id="32"/>
    <w:p>
      <w:pPr>
        <w:spacing w:after="0"/>
        <w:ind w:left="0"/>
        <w:jc w:val="both"/>
      </w:pPr>
      <w:r>
        <w:rPr>
          <w:rFonts w:ascii="Times New Roman"/>
          <w:b w:val="false"/>
          <w:i w:val="false"/>
          <w:color w:val="000000"/>
          <w:sz w:val="28"/>
        </w:rPr>
        <w:t>
      приобретение финансовых активов - 0 тысяч тенге;</w:t>
      </w:r>
    </w:p>
    <w:bookmarkEnd w:id="32"/>
    <w:bookmarkStart w:name="z41" w:id="3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3"/>
    <w:bookmarkStart w:name="z42" w:id="34"/>
    <w:p>
      <w:pPr>
        <w:spacing w:after="0"/>
        <w:ind w:left="0"/>
        <w:jc w:val="both"/>
      </w:pPr>
      <w:r>
        <w:rPr>
          <w:rFonts w:ascii="Times New Roman"/>
          <w:b w:val="false"/>
          <w:i w:val="false"/>
          <w:color w:val="000000"/>
          <w:sz w:val="28"/>
        </w:rPr>
        <w:t>
      5) дефицит (профицит) бюджета – - 3937 тысяч тенге;</w:t>
      </w:r>
    </w:p>
    <w:bookmarkEnd w:id="34"/>
    <w:bookmarkStart w:name="z43" w:id="35"/>
    <w:p>
      <w:pPr>
        <w:spacing w:after="0"/>
        <w:ind w:left="0"/>
        <w:jc w:val="both"/>
      </w:pPr>
      <w:r>
        <w:rPr>
          <w:rFonts w:ascii="Times New Roman"/>
          <w:b w:val="false"/>
          <w:i w:val="false"/>
          <w:color w:val="000000"/>
          <w:sz w:val="28"/>
        </w:rPr>
        <w:t>
      6) финансирование дефицита (использование профицита) бюджета – 3937 тысяч тенге, в том числе:</w:t>
      </w:r>
    </w:p>
    <w:bookmarkEnd w:id="35"/>
    <w:bookmarkStart w:name="z44" w:id="36"/>
    <w:p>
      <w:pPr>
        <w:spacing w:after="0"/>
        <w:ind w:left="0"/>
        <w:jc w:val="both"/>
      </w:pPr>
      <w:r>
        <w:rPr>
          <w:rFonts w:ascii="Times New Roman"/>
          <w:b w:val="false"/>
          <w:i w:val="false"/>
          <w:color w:val="000000"/>
          <w:sz w:val="28"/>
        </w:rPr>
        <w:t>
      поступление займов – 0 тысяч тенге;</w:t>
      </w:r>
    </w:p>
    <w:bookmarkEnd w:id="36"/>
    <w:bookmarkStart w:name="z45" w:id="37"/>
    <w:p>
      <w:pPr>
        <w:spacing w:after="0"/>
        <w:ind w:left="0"/>
        <w:jc w:val="both"/>
      </w:pPr>
      <w:r>
        <w:rPr>
          <w:rFonts w:ascii="Times New Roman"/>
          <w:b w:val="false"/>
          <w:i w:val="false"/>
          <w:color w:val="000000"/>
          <w:sz w:val="28"/>
        </w:rPr>
        <w:t>
      погашение займов – 0 тысяч тенге;</w:t>
      </w:r>
    </w:p>
    <w:bookmarkEnd w:id="37"/>
    <w:bookmarkStart w:name="z46" w:id="38"/>
    <w:p>
      <w:pPr>
        <w:spacing w:after="0"/>
        <w:ind w:left="0"/>
        <w:jc w:val="both"/>
      </w:pPr>
      <w:r>
        <w:rPr>
          <w:rFonts w:ascii="Times New Roman"/>
          <w:b w:val="false"/>
          <w:i w:val="false"/>
          <w:color w:val="000000"/>
          <w:sz w:val="28"/>
        </w:rPr>
        <w:t>
      используемые остатки бюджетных средств – 3937 тысяч тенге.</w:t>
      </w:r>
    </w:p>
    <w:bookmarkEnd w:id="38"/>
    <w:bookmarkStart w:name="z47" w:id="39"/>
    <w:p>
      <w:pPr>
        <w:spacing w:after="0"/>
        <w:ind w:left="0"/>
        <w:jc w:val="both"/>
      </w:pPr>
      <w:r>
        <w:rPr>
          <w:rFonts w:ascii="Times New Roman"/>
          <w:b w:val="false"/>
          <w:i w:val="false"/>
          <w:color w:val="000000"/>
          <w:sz w:val="28"/>
        </w:rPr>
        <w:t>
      1.3. По Кенесскому сельскому округу:</w:t>
      </w:r>
    </w:p>
    <w:bookmarkEnd w:id="39"/>
    <w:bookmarkStart w:name="z48" w:id="40"/>
    <w:p>
      <w:pPr>
        <w:spacing w:after="0"/>
        <w:ind w:left="0"/>
        <w:jc w:val="both"/>
      </w:pPr>
      <w:r>
        <w:rPr>
          <w:rFonts w:ascii="Times New Roman"/>
          <w:b w:val="false"/>
          <w:i w:val="false"/>
          <w:color w:val="000000"/>
          <w:sz w:val="28"/>
        </w:rPr>
        <w:t>
      1) доходы – 58 379 тысяч тенге, в том числе:</w:t>
      </w:r>
    </w:p>
    <w:bookmarkEnd w:id="40"/>
    <w:bookmarkStart w:name="z49" w:id="41"/>
    <w:p>
      <w:pPr>
        <w:spacing w:after="0"/>
        <w:ind w:left="0"/>
        <w:jc w:val="both"/>
      </w:pPr>
      <w:r>
        <w:rPr>
          <w:rFonts w:ascii="Times New Roman"/>
          <w:b w:val="false"/>
          <w:i w:val="false"/>
          <w:color w:val="000000"/>
          <w:sz w:val="28"/>
        </w:rPr>
        <w:t>
      налоговые поступления – 2 929 тысяч тенге;</w:t>
      </w:r>
    </w:p>
    <w:bookmarkEnd w:id="41"/>
    <w:bookmarkStart w:name="z50" w:id="42"/>
    <w:p>
      <w:pPr>
        <w:spacing w:after="0"/>
        <w:ind w:left="0"/>
        <w:jc w:val="both"/>
      </w:pPr>
      <w:r>
        <w:rPr>
          <w:rFonts w:ascii="Times New Roman"/>
          <w:b w:val="false"/>
          <w:i w:val="false"/>
          <w:color w:val="000000"/>
          <w:sz w:val="28"/>
        </w:rPr>
        <w:t>
      неналоговые поступления - 0 тысяч тенге;</w:t>
      </w:r>
    </w:p>
    <w:bookmarkEnd w:id="42"/>
    <w:bookmarkStart w:name="z51" w:id="4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3"/>
    <w:bookmarkStart w:name="z52" w:id="44"/>
    <w:p>
      <w:pPr>
        <w:spacing w:after="0"/>
        <w:ind w:left="0"/>
        <w:jc w:val="both"/>
      </w:pPr>
      <w:r>
        <w:rPr>
          <w:rFonts w:ascii="Times New Roman"/>
          <w:b w:val="false"/>
          <w:i w:val="false"/>
          <w:color w:val="000000"/>
          <w:sz w:val="28"/>
        </w:rPr>
        <w:t>
      поступления трансфертов – 55 450 тысяч тенге;</w:t>
      </w:r>
    </w:p>
    <w:bookmarkEnd w:id="44"/>
    <w:bookmarkStart w:name="z53" w:id="45"/>
    <w:p>
      <w:pPr>
        <w:spacing w:after="0"/>
        <w:ind w:left="0"/>
        <w:jc w:val="both"/>
      </w:pPr>
      <w:r>
        <w:rPr>
          <w:rFonts w:ascii="Times New Roman"/>
          <w:b w:val="false"/>
          <w:i w:val="false"/>
          <w:color w:val="000000"/>
          <w:sz w:val="28"/>
        </w:rPr>
        <w:t>
      2) затраты – 60 346 тысяч тенге;</w:t>
      </w:r>
    </w:p>
    <w:bookmarkEnd w:id="45"/>
    <w:bookmarkStart w:name="z54" w:id="4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6"/>
    <w:bookmarkStart w:name="z55" w:id="47"/>
    <w:p>
      <w:pPr>
        <w:spacing w:after="0"/>
        <w:ind w:left="0"/>
        <w:jc w:val="both"/>
      </w:pPr>
      <w:r>
        <w:rPr>
          <w:rFonts w:ascii="Times New Roman"/>
          <w:b w:val="false"/>
          <w:i w:val="false"/>
          <w:color w:val="000000"/>
          <w:sz w:val="28"/>
        </w:rPr>
        <w:t>
      бюджетные кредиты - 0 тысяч тенге;</w:t>
      </w:r>
    </w:p>
    <w:bookmarkEnd w:id="47"/>
    <w:bookmarkStart w:name="z56" w:id="48"/>
    <w:p>
      <w:pPr>
        <w:spacing w:after="0"/>
        <w:ind w:left="0"/>
        <w:jc w:val="both"/>
      </w:pPr>
      <w:r>
        <w:rPr>
          <w:rFonts w:ascii="Times New Roman"/>
          <w:b w:val="false"/>
          <w:i w:val="false"/>
          <w:color w:val="000000"/>
          <w:sz w:val="28"/>
        </w:rPr>
        <w:t>
      погашение бюджетных кредитов – 0 тысяч тенге;</w:t>
      </w:r>
    </w:p>
    <w:bookmarkEnd w:id="48"/>
    <w:bookmarkStart w:name="z57" w:id="4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9"/>
    <w:bookmarkStart w:name="z58" w:id="50"/>
    <w:p>
      <w:pPr>
        <w:spacing w:after="0"/>
        <w:ind w:left="0"/>
        <w:jc w:val="both"/>
      </w:pPr>
      <w:r>
        <w:rPr>
          <w:rFonts w:ascii="Times New Roman"/>
          <w:b w:val="false"/>
          <w:i w:val="false"/>
          <w:color w:val="000000"/>
          <w:sz w:val="28"/>
        </w:rPr>
        <w:t>
      приобретение финансовых активов - 0 тысяч тенге;</w:t>
      </w:r>
    </w:p>
    <w:bookmarkEnd w:id="50"/>
    <w:bookmarkStart w:name="z59" w:id="5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1"/>
    <w:bookmarkStart w:name="z60" w:id="52"/>
    <w:p>
      <w:pPr>
        <w:spacing w:after="0"/>
        <w:ind w:left="0"/>
        <w:jc w:val="both"/>
      </w:pPr>
      <w:r>
        <w:rPr>
          <w:rFonts w:ascii="Times New Roman"/>
          <w:b w:val="false"/>
          <w:i w:val="false"/>
          <w:color w:val="000000"/>
          <w:sz w:val="28"/>
        </w:rPr>
        <w:t>
      5) дефицит (профицит) бюджета – - 1 967 тысяч тенге;</w:t>
      </w:r>
    </w:p>
    <w:bookmarkEnd w:id="52"/>
    <w:bookmarkStart w:name="z61" w:id="53"/>
    <w:p>
      <w:pPr>
        <w:spacing w:after="0"/>
        <w:ind w:left="0"/>
        <w:jc w:val="both"/>
      </w:pPr>
      <w:r>
        <w:rPr>
          <w:rFonts w:ascii="Times New Roman"/>
          <w:b w:val="false"/>
          <w:i w:val="false"/>
          <w:color w:val="000000"/>
          <w:sz w:val="28"/>
        </w:rPr>
        <w:t>
      6) финансирование дефицита (использование профицита) бюджета – 1 967 тысяч тенге, в том числе:</w:t>
      </w:r>
    </w:p>
    <w:bookmarkEnd w:id="53"/>
    <w:bookmarkStart w:name="z62" w:id="54"/>
    <w:p>
      <w:pPr>
        <w:spacing w:after="0"/>
        <w:ind w:left="0"/>
        <w:jc w:val="both"/>
      </w:pPr>
      <w:r>
        <w:rPr>
          <w:rFonts w:ascii="Times New Roman"/>
          <w:b w:val="false"/>
          <w:i w:val="false"/>
          <w:color w:val="000000"/>
          <w:sz w:val="28"/>
        </w:rPr>
        <w:t>
      поступление займов – 0 тысяч тенге;</w:t>
      </w:r>
    </w:p>
    <w:bookmarkEnd w:id="54"/>
    <w:bookmarkStart w:name="z63" w:id="55"/>
    <w:p>
      <w:pPr>
        <w:spacing w:after="0"/>
        <w:ind w:left="0"/>
        <w:jc w:val="both"/>
      </w:pPr>
      <w:r>
        <w:rPr>
          <w:rFonts w:ascii="Times New Roman"/>
          <w:b w:val="false"/>
          <w:i w:val="false"/>
          <w:color w:val="000000"/>
          <w:sz w:val="28"/>
        </w:rPr>
        <w:t>
      погашение займов – 0 тысяч тенге;</w:t>
      </w:r>
    </w:p>
    <w:bookmarkEnd w:id="55"/>
    <w:bookmarkStart w:name="z64" w:id="56"/>
    <w:p>
      <w:pPr>
        <w:spacing w:after="0"/>
        <w:ind w:left="0"/>
        <w:jc w:val="both"/>
      </w:pPr>
      <w:r>
        <w:rPr>
          <w:rFonts w:ascii="Times New Roman"/>
          <w:b w:val="false"/>
          <w:i w:val="false"/>
          <w:color w:val="000000"/>
          <w:sz w:val="28"/>
        </w:rPr>
        <w:t>
      используемые остатки бюджетных средств – 1 967 тысяч тенге.</w:t>
      </w:r>
    </w:p>
    <w:bookmarkEnd w:id="56"/>
    <w:bookmarkStart w:name="z65" w:id="57"/>
    <w:p>
      <w:pPr>
        <w:spacing w:after="0"/>
        <w:ind w:left="0"/>
        <w:jc w:val="both"/>
      </w:pPr>
      <w:r>
        <w:rPr>
          <w:rFonts w:ascii="Times New Roman"/>
          <w:b w:val="false"/>
          <w:i w:val="false"/>
          <w:color w:val="000000"/>
          <w:sz w:val="28"/>
        </w:rPr>
        <w:t>
      1.4. По Шыганакскому сельскому округу:</w:t>
      </w:r>
    </w:p>
    <w:bookmarkEnd w:id="57"/>
    <w:bookmarkStart w:name="z66" w:id="58"/>
    <w:p>
      <w:pPr>
        <w:spacing w:after="0"/>
        <w:ind w:left="0"/>
        <w:jc w:val="both"/>
      </w:pPr>
      <w:r>
        <w:rPr>
          <w:rFonts w:ascii="Times New Roman"/>
          <w:b w:val="false"/>
          <w:i w:val="false"/>
          <w:color w:val="000000"/>
          <w:sz w:val="28"/>
        </w:rPr>
        <w:t>
      1) доходы – 98 609 тысяч тенге, в том числе:</w:t>
      </w:r>
    </w:p>
    <w:bookmarkEnd w:id="58"/>
    <w:bookmarkStart w:name="z67" w:id="59"/>
    <w:p>
      <w:pPr>
        <w:spacing w:after="0"/>
        <w:ind w:left="0"/>
        <w:jc w:val="both"/>
      </w:pPr>
      <w:r>
        <w:rPr>
          <w:rFonts w:ascii="Times New Roman"/>
          <w:b w:val="false"/>
          <w:i w:val="false"/>
          <w:color w:val="000000"/>
          <w:sz w:val="28"/>
        </w:rPr>
        <w:t>
      налоговые поступления – 6 057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 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1"/>
    <w:bookmarkStart w:name="z70" w:id="62"/>
    <w:p>
      <w:pPr>
        <w:spacing w:after="0"/>
        <w:ind w:left="0"/>
        <w:jc w:val="both"/>
      </w:pPr>
      <w:r>
        <w:rPr>
          <w:rFonts w:ascii="Times New Roman"/>
          <w:b w:val="false"/>
          <w:i w:val="false"/>
          <w:color w:val="000000"/>
          <w:sz w:val="28"/>
        </w:rPr>
        <w:t>
      поступления трансфертов – 92 552 тысяч тенге;</w:t>
      </w:r>
    </w:p>
    <w:bookmarkEnd w:id="62"/>
    <w:bookmarkStart w:name="z71" w:id="63"/>
    <w:p>
      <w:pPr>
        <w:spacing w:after="0"/>
        <w:ind w:left="0"/>
        <w:jc w:val="both"/>
      </w:pPr>
      <w:r>
        <w:rPr>
          <w:rFonts w:ascii="Times New Roman"/>
          <w:b w:val="false"/>
          <w:i w:val="false"/>
          <w:color w:val="000000"/>
          <w:sz w:val="28"/>
        </w:rPr>
        <w:t>
      2) затраты – 101 461 тысяч тенге;</w:t>
      </w:r>
    </w:p>
    <w:bookmarkEnd w:id="63"/>
    <w:bookmarkStart w:name="z72" w:id="6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4"/>
    <w:bookmarkStart w:name="z73" w:id="65"/>
    <w:p>
      <w:pPr>
        <w:spacing w:after="0"/>
        <w:ind w:left="0"/>
        <w:jc w:val="both"/>
      </w:pPr>
      <w:r>
        <w:rPr>
          <w:rFonts w:ascii="Times New Roman"/>
          <w:b w:val="false"/>
          <w:i w:val="false"/>
          <w:color w:val="000000"/>
          <w:sz w:val="28"/>
        </w:rPr>
        <w:t>
      бюджетные кредиты - 0 тысяч тенге;</w:t>
      </w:r>
    </w:p>
    <w:bookmarkEnd w:id="65"/>
    <w:bookmarkStart w:name="z74" w:id="66"/>
    <w:p>
      <w:pPr>
        <w:spacing w:after="0"/>
        <w:ind w:left="0"/>
        <w:jc w:val="both"/>
      </w:pPr>
      <w:r>
        <w:rPr>
          <w:rFonts w:ascii="Times New Roman"/>
          <w:b w:val="false"/>
          <w:i w:val="false"/>
          <w:color w:val="000000"/>
          <w:sz w:val="28"/>
        </w:rPr>
        <w:t>
      погашение бюджетных кредитов – 0 тысяч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тысяч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9"/>
    <w:bookmarkStart w:name="z78" w:id="70"/>
    <w:p>
      <w:pPr>
        <w:spacing w:after="0"/>
        <w:ind w:left="0"/>
        <w:jc w:val="both"/>
      </w:pPr>
      <w:r>
        <w:rPr>
          <w:rFonts w:ascii="Times New Roman"/>
          <w:b w:val="false"/>
          <w:i w:val="false"/>
          <w:color w:val="000000"/>
          <w:sz w:val="28"/>
        </w:rPr>
        <w:t>
      5) дефицит (профицит) бюджета – - 2 852 тысяч тенге;</w:t>
      </w:r>
    </w:p>
    <w:bookmarkEnd w:id="70"/>
    <w:bookmarkStart w:name="z79" w:id="71"/>
    <w:p>
      <w:pPr>
        <w:spacing w:after="0"/>
        <w:ind w:left="0"/>
        <w:jc w:val="both"/>
      </w:pPr>
      <w:r>
        <w:rPr>
          <w:rFonts w:ascii="Times New Roman"/>
          <w:b w:val="false"/>
          <w:i w:val="false"/>
          <w:color w:val="000000"/>
          <w:sz w:val="28"/>
        </w:rPr>
        <w:t>
      6) финансирование дефицита (использование профицита) бюджета – 2852 тысяч тенге, в том числе:</w:t>
      </w:r>
    </w:p>
    <w:bookmarkEnd w:id="71"/>
    <w:bookmarkStart w:name="z80" w:id="72"/>
    <w:p>
      <w:pPr>
        <w:spacing w:after="0"/>
        <w:ind w:left="0"/>
        <w:jc w:val="both"/>
      </w:pPr>
      <w:r>
        <w:rPr>
          <w:rFonts w:ascii="Times New Roman"/>
          <w:b w:val="false"/>
          <w:i w:val="false"/>
          <w:color w:val="000000"/>
          <w:sz w:val="28"/>
        </w:rPr>
        <w:t>
      поступление займов – 0 тысяч тенге;</w:t>
      </w:r>
    </w:p>
    <w:bookmarkEnd w:id="72"/>
    <w:bookmarkStart w:name="z81" w:id="73"/>
    <w:p>
      <w:pPr>
        <w:spacing w:after="0"/>
        <w:ind w:left="0"/>
        <w:jc w:val="both"/>
      </w:pPr>
      <w:r>
        <w:rPr>
          <w:rFonts w:ascii="Times New Roman"/>
          <w:b w:val="false"/>
          <w:i w:val="false"/>
          <w:color w:val="000000"/>
          <w:sz w:val="28"/>
        </w:rPr>
        <w:t>
      погашение займов – 0 тысяч тенге;</w:t>
      </w:r>
    </w:p>
    <w:bookmarkEnd w:id="73"/>
    <w:bookmarkStart w:name="z82" w:id="74"/>
    <w:p>
      <w:pPr>
        <w:spacing w:after="0"/>
        <w:ind w:left="0"/>
        <w:jc w:val="both"/>
      </w:pPr>
      <w:r>
        <w:rPr>
          <w:rFonts w:ascii="Times New Roman"/>
          <w:b w:val="false"/>
          <w:i w:val="false"/>
          <w:color w:val="000000"/>
          <w:sz w:val="28"/>
        </w:rPr>
        <w:t>
      используемые остатки бюджетных средств – 2852 тысяч тенге.</w:t>
      </w:r>
    </w:p>
    <w:bookmarkEnd w:id="74"/>
    <w:bookmarkStart w:name="z83" w:id="75"/>
    <w:p>
      <w:pPr>
        <w:spacing w:after="0"/>
        <w:ind w:left="0"/>
        <w:jc w:val="both"/>
      </w:pPr>
      <w:r>
        <w:rPr>
          <w:rFonts w:ascii="Times New Roman"/>
          <w:b w:val="false"/>
          <w:i w:val="false"/>
          <w:color w:val="000000"/>
          <w:sz w:val="28"/>
        </w:rPr>
        <w:t>
      1.5. По Уланбельскому сельскому округу:</w:t>
      </w:r>
    </w:p>
    <w:bookmarkEnd w:id="75"/>
    <w:bookmarkStart w:name="z84" w:id="76"/>
    <w:p>
      <w:pPr>
        <w:spacing w:after="0"/>
        <w:ind w:left="0"/>
        <w:jc w:val="both"/>
      </w:pPr>
      <w:r>
        <w:rPr>
          <w:rFonts w:ascii="Times New Roman"/>
          <w:b w:val="false"/>
          <w:i w:val="false"/>
          <w:color w:val="000000"/>
          <w:sz w:val="28"/>
        </w:rPr>
        <w:t>
      1) доходы – 78 169 тысяч тенге, в том числе:</w:t>
      </w:r>
    </w:p>
    <w:bookmarkEnd w:id="76"/>
    <w:bookmarkStart w:name="z85" w:id="77"/>
    <w:p>
      <w:pPr>
        <w:spacing w:after="0"/>
        <w:ind w:left="0"/>
        <w:jc w:val="both"/>
      </w:pPr>
      <w:r>
        <w:rPr>
          <w:rFonts w:ascii="Times New Roman"/>
          <w:b w:val="false"/>
          <w:i w:val="false"/>
          <w:color w:val="000000"/>
          <w:sz w:val="28"/>
        </w:rPr>
        <w:t>
      налоговые поступления – 2 079 тысяч тенге;</w:t>
      </w:r>
    </w:p>
    <w:bookmarkEnd w:id="77"/>
    <w:bookmarkStart w:name="z86" w:id="78"/>
    <w:p>
      <w:pPr>
        <w:spacing w:after="0"/>
        <w:ind w:left="0"/>
        <w:jc w:val="both"/>
      </w:pPr>
      <w:r>
        <w:rPr>
          <w:rFonts w:ascii="Times New Roman"/>
          <w:b w:val="false"/>
          <w:i w:val="false"/>
          <w:color w:val="000000"/>
          <w:sz w:val="28"/>
        </w:rPr>
        <w:t>
      неналоговые поступления – 0 тысяч тенге;</w:t>
      </w:r>
    </w:p>
    <w:bookmarkEnd w:id="78"/>
    <w:bookmarkStart w:name="z87" w:id="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9"/>
    <w:bookmarkStart w:name="z88" w:id="80"/>
    <w:p>
      <w:pPr>
        <w:spacing w:after="0"/>
        <w:ind w:left="0"/>
        <w:jc w:val="both"/>
      </w:pPr>
      <w:r>
        <w:rPr>
          <w:rFonts w:ascii="Times New Roman"/>
          <w:b w:val="false"/>
          <w:i w:val="false"/>
          <w:color w:val="000000"/>
          <w:sz w:val="28"/>
        </w:rPr>
        <w:t>
      поступления трансфертов – 76 090 тысяч тенге;</w:t>
      </w:r>
    </w:p>
    <w:bookmarkEnd w:id="80"/>
    <w:bookmarkStart w:name="z89" w:id="81"/>
    <w:p>
      <w:pPr>
        <w:spacing w:after="0"/>
        <w:ind w:left="0"/>
        <w:jc w:val="both"/>
      </w:pPr>
      <w:r>
        <w:rPr>
          <w:rFonts w:ascii="Times New Roman"/>
          <w:b w:val="false"/>
          <w:i w:val="false"/>
          <w:color w:val="000000"/>
          <w:sz w:val="28"/>
        </w:rPr>
        <w:t>
      2) затраты – 79 117 тысяч тенге;</w:t>
      </w:r>
    </w:p>
    <w:bookmarkEnd w:id="81"/>
    <w:bookmarkStart w:name="z90" w:id="8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2"/>
    <w:bookmarkStart w:name="z91" w:id="83"/>
    <w:p>
      <w:pPr>
        <w:spacing w:after="0"/>
        <w:ind w:left="0"/>
        <w:jc w:val="both"/>
      </w:pPr>
      <w:r>
        <w:rPr>
          <w:rFonts w:ascii="Times New Roman"/>
          <w:b w:val="false"/>
          <w:i w:val="false"/>
          <w:color w:val="000000"/>
          <w:sz w:val="28"/>
        </w:rPr>
        <w:t>
      бюджетные кредиты – 0 тысяч тенге;</w:t>
      </w:r>
    </w:p>
    <w:bookmarkEnd w:id="83"/>
    <w:bookmarkStart w:name="z92" w:id="84"/>
    <w:p>
      <w:pPr>
        <w:spacing w:after="0"/>
        <w:ind w:left="0"/>
        <w:jc w:val="both"/>
      </w:pPr>
      <w:r>
        <w:rPr>
          <w:rFonts w:ascii="Times New Roman"/>
          <w:b w:val="false"/>
          <w:i w:val="false"/>
          <w:color w:val="000000"/>
          <w:sz w:val="28"/>
        </w:rPr>
        <w:t>
      погашение бюджетных кредитов – 0 тысяч тенге;</w:t>
      </w:r>
    </w:p>
    <w:bookmarkEnd w:id="84"/>
    <w:bookmarkStart w:name="z93" w:id="8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5"/>
    <w:bookmarkStart w:name="z94" w:id="86"/>
    <w:p>
      <w:pPr>
        <w:spacing w:after="0"/>
        <w:ind w:left="0"/>
        <w:jc w:val="both"/>
      </w:pPr>
      <w:r>
        <w:rPr>
          <w:rFonts w:ascii="Times New Roman"/>
          <w:b w:val="false"/>
          <w:i w:val="false"/>
          <w:color w:val="000000"/>
          <w:sz w:val="28"/>
        </w:rPr>
        <w:t>
      приобретение финансовых активов – 0 тысяч тенге;</w:t>
      </w:r>
    </w:p>
    <w:bookmarkEnd w:id="86"/>
    <w:bookmarkStart w:name="z95" w:id="8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7"/>
    <w:bookmarkStart w:name="z96" w:id="88"/>
    <w:p>
      <w:pPr>
        <w:spacing w:after="0"/>
        <w:ind w:left="0"/>
        <w:jc w:val="both"/>
      </w:pPr>
      <w:r>
        <w:rPr>
          <w:rFonts w:ascii="Times New Roman"/>
          <w:b w:val="false"/>
          <w:i w:val="false"/>
          <w:color w:val="000000"/>
          <w:sz w:val="28"/>
        </w:rPr>
        <w:t>
      5) дефицит (профицит) бюджета – - 948 тысяч тенге;</w:t>
      </w:r>
    </w:p>
    <w:bookmarkEnd w:id="88"/>
    <w:bookmarkStart w:name="z97" w:id="89"/>
    <w:p>
      <w:pPr>
        <w:spacing w:after="0"/>
        <w:ind w:left="0"/>
        <w:jc w:val="both"/>
      </w:pPr>
      <w:r>
        <w:rPr>
          <w:rFonts w:ascii="Times New Roman"/>
          <w:b w:val="false"/>
          <w:i w:val="false"/>
          <w:color w:val="000000"/>
          <w:sz w:val="28"/>
        </w:rPr>
        <w:t>
      6) финансирование дефицита (использование профицита) бюджета – 948 тысяч тенге, в том числе:</w:t>
      </w:r>
    </w:p>
    <w:bookmarkEnd w:id="89"/>
    <w:bookmarkStart w:name="z98" w:id="90"/>
    <w:p>
      <w:pPr>
        <w:spacing w:after="0"/>
        <w:ind w:left="0"/>
        <w:jc w:val="both"/>
      </w:pPr>
      <w:r>
        <w:rPr>
          <w:rFonts w:ascii="Times New Roman"/>
          <w:b w:val="false"/>
          <w:i w:val="false"/>
          <w:color w:val="000000"/>
          <w:sz w:val="28"/>
        </w:rPr>
        <w:t>
      поступление займов – 0 тысяч тенге;</w:t>
      </w:r>
    </w:p>
    <w:bookmarkEnd w:id="90"/>
    <w:bookmarkStart w:name="z99" w:id="91"/>
    <w:p>
      <w:pPr>
        <w:spacing w:after="0"/>
        <w:ind w:left="0"/>
        <w:jc w:val="both"/>
      </w:pPr>
      <w:r>
        <w:rPr>
          <w:rFonts w:ascii="Times New Roman"/>
          <w:b w:val="false"/>
          <w:i w:val="false"/>
          <w:color w:val="000000"/>
          <w:sz w:val="28"/>
        </w:rPr>
        <w:t>
      погашение займов – 0 тысяч тенге;</w:t>
      </w:r>
    </w:p>
    <w:bookmarkEnd w:id="91"/>
    <w:bookmarkStart w:name="z100" w:id="92"/>
    <w:p>
      <w:pPr>
        <w:spacing w:after="0"/>
        <w:ind w:left="0"/>
        <w:jc w:val="both"/>
      </w:pPr>
      <w:r>
        <w:rPr>
          <w:rFonts w:ascii="Times New Roman"/>
          <w:b w:val="false"/>
          <w:i w:val="false"/>
          <w:color w:val="000000"/>
          <w:sz w:val="28"/>
        </w:rPr>
        <w:t>
      используемые остатки бюджетных средств – 948 тысяч тенге.</w:t>
      </w:r>
    </w:p>
    <w:bookmarkEnd w:id="92"/>
    <w:bookmarkStart w:name="z101" w:id="93"/>
    <w:p>
      <w:pPr>
        <w:spacing w:after="0"/>
        <w:ind w:left="0"/>
        <w:jc w:val="both"/>
      </w:pPr>
      <w:r>
        <w:rPr>
          <w:rFonts w:ascii="Times New Roman"/>
          <w:b w:val="false"/>
          <w:i w:val="false"/>
          <w:color w:val="000000"/>
          <w:sz w:val="28"/>
        </w:rPr>
        <w:t>
      1.6. По Карабогетскому сельскому округу:</w:t>
      </w:r>
    </w:p>
    <w:bookmarkEnd w:id="93"/>
    <w:bookmarkStart w:name="z102" w:id="94"/>
    <w:p>
      <w:pPr>
        <w:spacing w:after="0"/>
        <w:ind w:left="0"/>
        <w:jc w:val="both"/>
      </w:pPr>
      <w:r>
        <w:rPr>
          <w:rFonts w:ascii="Times New Roman"/>
          <w:b w:val="false"/>
          <w:i w:val="false"/>
          <w:color w:val="000000"/>
          <w:sz w:val="28"/>
        </w:rPr>
        <w:t>
      1) доходы – 92 173 тысяч тенге, в том числе:</w:t>
      </w:r>
    </w:p>
    <w:bookmarkEnd w:id="94"/>
    <w:bookmarkStart w:name="z103" w:id="95"/>
    <w:p>
      <w:pPr>
        <w:spacing w:after="0"/>
        <w:ind w:left="0"/>
        <w:jc w:val="both"/>
      </w:pPr>
      <w:r>
        <w:rPr>
          <w:rFonts w:ascii="Times New Roman"/>
          <w:b w:val="false"/>
          <w:i w:val="false"/>
          <w:color w:val="000000"/>
          <w:sz w:val="28"/>
        </w:rPr>
        <w:t>
      налоговые поступления – 2 239 тысяч тенге;</w:t>
      </w:r>
    </w:p>
    <w:bookmarkEnd w:id="95"/>
    <w:bookmarkStart w:name="z104" w:id="96"/>
    <w:p>
      <w:pPr>
        <w:spacing w:after="0"/>
        <w:ind w:left="0"/>
        <w:jc w:val="both"/>
      </w:pPr>
      <w:r>
        <w:rPr>
          <w:rFonts w:ascii="Times New Roman"/>
          <w:b w:val="false"/>
          <w:i w:val="false"/>
          <w:color w:val="000000"/>
          <w:sz w:val="28"/>
        </w:rPr>
        <w:t>
      неналоговые поступления – 0 тысяч тенге;</w:t>
      </w:r>
    </w:p>
    <w:bookmarkEnd w:id="96"/>
    <w:bookmarkStart w:name="z105" w:id="9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7"/>
    <w:bookmarkStart w:name="z106" w:id="98"/>
    <w:p>
      <w:pPr>
        <w:spacing w:after="0"/>
        <w:ind w:left="0"/>
        <w:jc w:val="both"/>
      </w:pPr>
      <w:r>
        <w:rPr>
          <w:rFonts w:ascii="Times New Roman"/>
          <w:b w:val="false"/>
          <w:i w:val="false"/>
          <w:color w:val="000000"/>
          <w:sz w:val="28"/>
        </w:rPr>
        <w:t>
      поступления трансфертов – 89 934 тысяч тенге;</w:t>
      </w:r>
    </w:p>
    <w:bookmarkEnd w:id="98"/>
    <w:bookmarkStart w:name="z107" w:id="99"/>
    <w:p>
      <w:pPr>
        <w:spacing w:after="0"/>
        <w:ind w:left="0"/>
        <w:jc w:val="both"/>
      </w:pPr>
      <w:r>
        <w:rPr>
          <w:rFonts w:ascii="Times New Roman"/>
          <w:b w:val="false"/>
          <w:i w:val="false"/>
          <w:color w:val="000000"/>
          <w:sz w:val="28"/>
        </w:rPr>
        <w:t>
      2) затраты – 93 397 тысяч тенге;</w:t>
      </w:r>
    </w:p>
    <w:bookmarkEnd w:id="99"/>
    <w:bookmarkStart w:name="z108" w:id="10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0"/>
    <w:bookmarkStart w:name="z109" w:id="101"/>
    <w:p>
      <w:pPr>
        <w:spacing w:after="0"/>
        <w:ind w:left="0"/>
        <w:jc w:val="both"/>
      </w:pPr>
      <w:r>
        <w:rPr>
          <w:rFonts w:ascii="Times New Roman"/>
          <w:b w:val="false"/>
          <w:i w:val="false"/>
          <w:color w:val="000000"/>
          <w:sz w:val="28"/>
        </w:rPr>
        <w:t>
      бюджетные кредиты – 0 тысяч тенге;</w:t>
      </w:r>
    </w:p>
    <w:bookmarkEnd w:id="101"/>
    <w:bookmarkStart w:name="z110" w:id="102"/>
    <w:p>
      <w:pPr>
        <w:spacing w:after="0"/>
        <w:ind w:left="0"/>
        <w:jc w:val="both"/>
      </w:pPr>
      <w:r>
        <w:rPr>
          <w:rFonts w:ascii="Times New Roman"/>
          <w:b w:val="false"/>
          <w:i w:val="false"/>
          <w:color w:val="000000"/>
          <w:sz w:val="28"/>
        </w:rPr>
        <w:t>
      погашение бюджетных кредитов – 0 тысяч тенге;</w:t>
      </w:r>
    </w:p>
    <w:bookmarkEnd w:id="102"/>
    <w:bookmarkStart w:name="z111" w:id="10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3"/>
    <w:bookmarkStart w:name="z112"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113" w:id="10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5"/>
    <w:bookmarkStart w:name="z114" w:id="106"/>
    <w:p>
      <w:pPr>
        <w:spacing w:after="0"/>
        <w:ind w:left="0"/>
        <w:jc w:val="both"/>
      </w:pPr>
      <w:r>
        <w:rPr>
          <w:rFonts w:ascii="Times New Roman"/>
          <w:b w:val="false"/>
          <w:i w:val="false"/>
          <w:color w:val="000000"/>
          <w:sz w:val="28"/>
        </w:rPr>
        <w:t>
      5) дефицит (профицит) бюджета – -1 224 тысяч тенге;</w:t>
      </w:r>
    </w:p>
    <w:bookmarkEnd w:id="106"/>
    <w:bookmarkStart w:name="z115" w:id="107"/>
    <w:p>
      <w:pPr>
        <w:spacing w:after="0"/>
        <w:ind w:left="0"/>
        <w:jc w:val="both"/>
      </w:pPr>
      <w:r>
        <w:rPr>
          <w:rFonts w:ascii="Times New Roman"/>
          <w:b w:val="false"/>
          <w:i w:val="false"/>
          <w:color w:val="000000"/>
          <w:sz w:val="28"/>
        </w:rPr>
        <w:t>
      6) финансирование дефицита (использование профицита) бюджета – 1 224 тысяч тенге, в том числе:</w:t>
      </w:r>
    </w:p>
    <w:bookmarkEnd w:id="107"/>
    <w:bookmarkStart w:name="z116" w:id="108"/>
    <w:p>
      <w:pPr>
        <w:spacing w:after="0"/>
        <w:ind w:left="0"/>
        <w:jc w:val="both"/>
      </w:pPr>
      <w:r>
        <w:rPr>
          <w:rFonts w:ascii="Times New Roman"/>
          <w:b w:val="false"/>
          <w:i w:val="false"/>
          <w:color w:val="000000"/>
          <w:sz w:val="28"/>
        </w:rPr>
        <w:t>
      поступление займов – 0 тысяч тенге;</w:t>
      </w:r>
    </w:p>
    <w:bookmarkEnd w:id="108"/>
    <w:bookmarkStart w:name="z117" w:id="109"/>
    <w:p>
      <w:pPr>
        <w:spacing w:after="0"/>
        <w:ind w:left="0"/>
        <w:jc w:val="both"/>
      </w:pPr>
      <w:r>
        <w:rPr>
          <w:rFonts w:ascii="Times New Roman"/>
          <w:b w:val="false"/>
          <w:i w:val="false"/>
          <w:color w:val="000000"/>
          <w:sz w:val="28"/>
        </w:rPr>
        <w:t>
      погашение займов – 0 тысяч тенге;</w:t>
      </w:r>
    </w:p>
    <w:bookmarkEnd w:id="109"/>
    <w:bookmarkStart w:name="z118" w:id="110"/>
    <w:p>
      <w:pPr>
        <w:spacing w:after="0"/>
        <w:ind w:left="0"/>
        <w:jc w:val="both"/>
      </w:pPr>
      <w:r>
        <w:rPr>
          <w:rFonts w:ascii="Times New Roman"/>
          <w:b w:val="false"/>
          <w:i w:val="false"/>
          <w:color w:val="000000"/>
          <w:sz w:val="28"/>
        </w:rPr>
        <w:t>
      используемые остатки бюджетных средств – 1 224 тысяч тенге.</w:t>
      </w:r>
    </w:p>
    <w:bookmarkEnd w:id="110"/>
    <w:bookmarkStart w:name="z119" w:id="111"/>
    <w:p>
      <w:pPr>
        <w:spacing w:after="0"/>
        <w:ind w:left="0"/>
        <w:jc w:val="both"/>
      </w:pPr>
      <w:r>
        <w:rPr>
          <w:rFonts w:ascii="Times New Roman"/>
          <w:b w:val="false"/>
          <w:i w:val="false"/>
          <w:color w:val="000000"/>
          <w:sz w:val="28"/>
        </w:rPr>
        <w:t>
      1.7. По Кылышбайскому сельскому округу:</w:t>
      </w:r>
    </w:p>
    <w:bookmarkEnd w:id="111"/>
    <w:bookmarkStart w:name="z120" w:id="112"/>
    <w:p>
      <w:pPr>
        <w:spacing w:after="0"/>
        <w:ind w:left="0"/>
        <w:jc w:val="both"/>
      </w:pPr>
      <w:r>
        <w:rPr>
          <w:rFonts w:ascii="Times New Roman"/>
          <w:b w:val="false"/>
          <w:i w:val="false"/>
          <w:color w:val="000000"/>
          <w:sz w:val="28"/>
        </w:rPr>
        <w:t>
      1) доходы – 43 416 тысяч тенге, в том числе:</w:t>
      </w:r>
    </w:p>
    <w:bookmarkEnd w:id="112"/>
    <w:bookmarkStart w:name="z121" w:id="113"/>
    <w:p>
      <w:pPr>
        <w:spacing w:after="0"/>
        <w:ind w:left="0"/>
        <w:jc w:val="both"/>
      </w:pPr>
      <w:r>
        <w:rPr>
          <w:rFonts w:ascii="Times New Roman"/>
          <w:b w:val="false"/>
          <w:i w:val="false"/>
          <w:color w:val="000000"/>
          <w:sz w:val="28"/>
        </w:rPr>
        <w:t>
      налоговые поступления – 1 584 тысяч тенге;</w:t>
      </w:r>
    </w:p>
    <w:bookmarkEnd w:id="113"/>
    <w:bookmarkStart w:name="z122" w:id="114"/>
    <w:p>
      <w:pPr>
        <w:spacing w:after="0"/>
        <w:ind w:left="0"/>
        <w:jc w:val="both"/>
      </w:pPr>
      <w:r>
        <w:rPr>
          <w:rFonts w:ascii="Times New Roman"/>
          <w:b w:val="false"/>
          <w:i w:val="false"/>
          <w:color w:val="000000"/>
          <w:sz w:val="28"/>
        </w:rPr>
        <w:t>
      неналоговые поступления - 0 тысяч тенге;</w:t>
      </w:r>
    </w:p>
    <w:bookmarkEnd w:id="114"/>
    <w:bookmarkStart w:name="z123" w:id="11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5"/>
    <w:bookmarkStart w:name="z124" w:id="116"/>
    <w:p>
      <w:pPr>
        <w:spacing w:after="0"/>
        <w:ind w:left="0"/>
        <w:jc w:val="both"/>
      </w:pPr>
      <w:r>
        <w:rPr>
          <w:rFonts w:ascii="Times New Roman"/>
          <w:b w:val="false"/>
          <w:i w:val="false"/>
          <w:color w:val="000000"/>
          <w:sz w:val="28"/>
        </w:rPr>
        <w:t>
      поступления трансфертов – 41 832 тысяч тенге;</w:t>
      </w:r>
    </w:p>
    <w:bookmarkEnd w:id="116"/>
    <w:bookmarkStart w:name="z125" w:id="117"/>
    <w:p>
      <w:pPr>
        <w:spacing w:after="0"/>
        <w:ind w:left="0"/>
        <w:jc w:val="both"/>
      </w:pPr>
      <w:r>
        <w:rPr>
          <w:rFonts w:ascii="Times New Roman"/>
          <w:b w:val="false"/>
          <w:i w:val="false"/>
          <w:color w:val="000000"/>
          <w:sz w:val="28"/>
        </w:rPr>
        <w:t>
      2) затраты – 44 144 тысяч тенге;</w:t>
      </w:r>
    </w:p>
    <w:bookmarkEnd w:id="117"/>
    <w:bookmarkStart w:name="z126" w:id="11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8"/>
    <w:bookmarkStart w:name="z127" w:id="119"/>
    <w:p>
      <w:pPr>
        <w:spacing w:after="0"/>
        <w:ind w:left="0"/>
        <w:jc w:val="both"/>
      </w:pPr>
      <w:r>
        <w:rPr>
          <w:rFonts w:ascii="Times New Roman"/>
          <w:b w:val="false"/>
          <w:i w:val="false"/>
          <w:color w:val="000000"/>
          <w:sz w:val="28"/>
        </w:rPr>
        <w:t>
      бюджетные кредиты - 0 тысяч тенге;</w:t>
      </w:r>
    </w:p>
    <w:bookmarkEnd w:id="119"/>
    <w:bookmarkStart w:name="z128"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29" w:id="12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1"/>
    <w:bookmarkStart w:name="z130"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1" w:id="12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3"/>
    <w:bookmarkStart w:name="z132" w:id="124"/>
    <w:p>
      <w:pPr>
        <w:spacing w:after="0"/>
        <w:ind w:left="0"/>
        <w:jc w:val="both"/>
      </w:pPr>
      <w:r>
        <w:rPr>
          <w:rFonts w:ascii="Times New Roman"/>
          <w:b w:val="false"/>
          <w:i w:val="false"/>
          <w:color w:val="000000"/>
          <w:sz w:val="28"/>
        </w:rPr>
        <w:t>
      5) дефицит (профицит) бюджета – - 728 тысяч тенге;</w:t>
      </w:r>
    </w:p>
    <w:bookmarkEnd w:id="124"/>
    <w:bookmarkStart w:name="z133" w:id="125"/>
    <w:p>
      <w:pPr>
        <w:spacing w:after="0"/>
        <w:ind w:left="0"/>
        <w:jc w:val="both"/>
      </w:pPr>
      <w:r>
        <w:rPr>
          <w:rFonts w:ascii="Times New Roman"/>
          <w:b w:val="false"/>
          <w:i w:val="false"/>
          <w:color w:val="000000"/>
          <w:sz w:val="28"/>
        </w:rPr>
        <w:t>
      6) финансирование дефицита (использование профицита) бюджета – 728 тысяч тенге, в том числе:</w:t>
      </w:r>
    </w:p>
    <w:bookmarkEnd w:id="125"/>
    <w:bookmarkStart w:name="z134" w:id="126"/>
    <w:p>
      <w:pPr>
        <w:spacing w:after="0"/>
        <w:ind w:left="0"/>
        <w:jc w:val="both"/>
      </w:pPr>
      <w:r>
        <w:rPr>
          <w:rFonts w:ascii="Times New Roman"/>
          <w:b w:val="false"/>
          <w:i w:val="false"/>
          <w:color w:val="000000"/>
          <w:sz w:val="28"/>
        </w:rPr>
        <w:t>
      поступление займов – 0 тысяч тенге;</w:t>
      </w:r>
    </w:p>
    <w:bookmarkEnd w:id="126"/>
    <w:bookmarkStart w:name="z135" w:id="127"/>
    <w:p>
      <w:pPr>
        <w:spacing w:after="0"/>
        <w:ind w:left="0"/>
        <w:jc w:val="both"/>
      </w:pPr>
      <w:r>
        <w:rPr>
          <w:rFonts w:ascii="Times New Roman"/>
          <w:b w:val="false"/>
          <w:i w:val="false"/>
          <w:color w:val="000000"/>
          <w:sz w:val="28"/>
        </w:rPr>
        <w:t>
      погашение займов – 0 тысяч тенге;</w:t>
      </w:r>
    </w:p>
    <w:bookmarkEnd w:id="127"/>
    <w:bookmarkStart w:name="z136" w:id="128"/>
    <w:p>
      <w:pPr>
        <w:spacing w:after="0"/>
        <w:ind w:left="0"/>
        <w:jc w:val="both"/>
      </w:pPr>
      <w:r>
        <w:rPr>
          <w:rFonts w:ascii="Times New Roman"/>
          <w:b w:val="false"/>
          <w:i w:val="false"/>
          <w:color w:val="000000"/>
          <w:sz w:val="28"/>
        </w:rPr>
        <w:t>
      используемые остатки бюджетных средств – 728 тысяч тенге.</w:t>
      </w:r>
    </w:p>
    <w:bookmarkEnd w:id="128"/>
    <w:bookmarkStart w:name="z137" w:id="129"/>
    <w:p>
      <w:pPr>
        <w:spacing w:after="0"/>
        <w:ind w:left="0"/>
        <w:jc w:val="both"/>
      </w:pPr>
      <w:r>
        <w:rPr>
          <w:rFonts w:ascii="Times New Roman"/>
          <w:b w:val="false"/>
          <w:i w:val="false"/>
          <w:color w:val="000000"/>
          <w:sz w:val="28"/>
        </w:rPr>
        <w:t>
      1.8. По Жамбылскому сельскому округу:</w:t>
      </w:r>
    </w:p>
    <w:bookmarkEnd w:id="129"/>
    <w:bookmarkStart w:name="z138" w:id="130"/>
    <w:p>
      <w:pPr>
        <w:spacing w:after="0"/>
        <w:ind w:left="0"/>
        <w:jc w:val="both"/>
      </w:pPr>
      <w:r>
        <w:rPr>
          <w:rFonts w:ascii="Times New Roman"/>
          <w:b w:val="false"/>
          <w:i w:val="false"/>
          <w:color w:val="000000"/>
          <w:sz w:val="28"/>
        </w:rPr>
        <w:t>
      1) доходы – 42 949 тысяч тенге, в том числе:</w:t>
      </w:r>
    </w:p>
    <w:bookmarkEnd w:id="130"/>
    <w:bookmarkStart w:name="z139" w:id="131"/>
    <w:p>
      <w:pPr>
        <w:spacing w:after="0"/>
        <w:ind w:left="0"/>
        <w:jc w:val="both"/>
      </w:pPr>
      <w:r>
        <w:rPr>
          <w:rFonts w:ascii="Times New Roman"/>
          <w:b w:val="false"/>
          <w:i w:val="false"/>
          <w:color w:val="000000"/>
          <w:sz w:val="28"/>
        </w:rPr>
        <w:t>
      налоговые поступления – 2 198 тысяч тенге;</w:t>
      </w:r>
    </w:p>
    <w:bookmarkEnd w:id="131"/>
    <w:bookmarkStart w:name="z140" w:id="132"/>
    <w:p>
      <w:pPr>
        <w:spacing w:after="0"/>
        <w:ind w:left="0"/>
        <w:jc w:val="both"/>
      </w:pPr>
      <w:r>
        <w:rPr>
          <w:rFonts w:ascii="Times New Roman"/>
          <w:b w:val="false"/>
          <w:i w:val="false"/>
          <w:color w:val="000000"/>
          <w:sz w:val="28"/>
        </w:rPr>
        <w:t>
      неналоговые поступления – 0 тысяч тенге;</w:t>
      </w:r>
    </w:p>
    <w:bookmarkEnd w:id="132"/>
    <w:bookmarkStart w:name="z141" w:id="13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3"/>
    <w:bookmarkStart w:name="z142" w:id="134"/>
    <w:p>
      <w:pPr>
        <w:spacing w:after="0"/>
        <w:ind w:left="0"/>
        <w:jc w:val="both"/>
      </w:pPr>
      <w:r>
        <w:rPr>
          <w:rFonts w:ascii="Times New Roman"/>
          <w:b w:val="false"/>
          <w:i w:val="false"/>
          <w:color w:val="000000"/>
          <w:sz w:val="28"/>
        </w:rPr>
        <w:t>
      поступления трансфертов – 40 751 тысяч тенге;</w:t>
      </w:r>
    </w:p>
    <w:bookmarkEnd w:id="134"/>
    <w:bookmarkStart w:name="z143" w:id="135"/>
    <w:p>
      <w:pPr>
        <w:spacing w:after="0"/>
        <w:ind w:left="0"/>
        <w:jc w:val="both"/>
      </w:pPr>
      <w:r>
        <w:rPr>
          <w:rFonts w:ascii="Times New Roman"/>
          <w:b w:val="false"/>
          <w:i w:val="false"/>
          <w:color w:val="000000"/>
          <w:sz w:val="28"/>
        </w:rPr>
        <w:t>
      2) затраты – 45 171 тысяч тенге;</w:t>
      </w:r>
    </w:p>
    <w:bookmarkEnd w:id="135"/>
    <w:bookmarkStart w:name="z144" w:id="13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6"/>
    <w:bookmarkStart w:name="z145" w:id="137"/>
    <w:p>
      <w:pPr>
        <w:spacing w:after="0"/>
        <w:ind w:left="0"/>
        <w:jc w:val="both"/>
      </w:pPr>
      <w:r>
        <w:rPr>
          <w:rFonts w:ascii="Times New Roman"/>
          <w:b w:val="false"/>
          <w:i w:val="false"/>
          <w:color w:val="000000"/>
          <w:sz w:val="28"/>
        </w:rPr>
        <w:t>
      бюджетные кредиты - 0 тысяч тенге;</w:t>
      </w:r>
    </w:p>
    <w:bookmarkEnd w:id="137"/>
    <w:bookmarkStart w:name="z146" w:id="138"/>
    <w:p>
      <w:pPr>
        <w:spacing w:after="0"/>
        <w:ind w:left="0"/>
        <w:jc w:val="both"/>
      </w:pPr>
      <w:r>
        <w:rPr>
          <w:rFonts w:ascii="Times New Roman"/>
          <w:b w:val="false"/>
          <w:i w:val="false"/>
          <w:color w:val="000000"/>
          <w:sz w:val="28"/>
        </w:rPr>
        <w:t>
      погашение бюджетных кредитов – 0 тысяч тенге;</w:t>
      </w:r>
    </w:p>
    <w:bookmarkEnd w:id="138"/>
    <w:bookmarkStart w:name="z147" w:id="13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9"/>
    <w:bookmarkStart w:name="z148" w:id="140"/>
    <w:p>
      <w:pPr>
        <w:spacing w:after="0"/>
        <w:ind w:left="0"/>
        <w:jc w:val="both"/>
      </w:pPr>
      <w:r>
        <w:rPr>
          <w:rFonts w:ascii="Times New Roman"/>
          <w:b w:val="false"/>
          <w:i w:val="false"/>
          <w:color w:val="000000"/>
          <w:sz w:val="28"/>
        </w:rPr>
        <w:t>
      приобретение финансовых активов – 0 тысяч тенге;</w:t>
      </w:r>
    </w:p>
    <w:bookmarkEnd w:id="140"/>
    <w:bookmarkStart w:name="z149" w:id="14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1"/>
    <w:bookmarkStart w:name="z150" w:id="142"/>
    <w:p>
      <w:pPr>
        <w:spacing w:after="0"/>
        <w:ind w:left="0"/>
        <w:jc w:val="both"/>
      </w:pPr>
      <w:r>
        <w:rPr>
          <w:rFonts w:ascii="Times New Roman"/>
          <w:b w:val="false"/>
          <w:i w:val="false"/>
          <w:color w:val="000000"/>
          <w:sz w:val="28"/>
        </w:rPr>
        <w:t>
      5) дефицит (профицит) бюджета – - 2222 тысяч тенге;</w:t>
      </w:r>
    </w:p>
    <w:bookmarkEnd w:id="142"/>
    <w:bookmarkStart w:name="z151" w:id="143"/>
    <w:p>
      <w:pPr>
        <w:spacing w:after="0"/>
        <w:ind w:left="0"/>
        <w:jc w:val="both"/>
      </w:pPr>
      <w:r>
        <w:rPr>
          <w:rFonts w:ascii="Times New Roman"/>
          <w:b w:val="false"/>
          <w:i w:val="false"/>
          <w:color w:val="000000"/>
          <w:sz w:val="28"/>
        </w:rPr>
        <w:t>
      6) финансирование дефицита (использование профицита) бюджета – 2222 тысяч тенге, в том числе:</w:t>
      </w:r>
    </w:p>
    <w:bookmarkEnd w:id="143"/>
    <w:bookmarkStart w:name="z152" w:id="144"/>
    <w:p>
      <w:pPr>
        <w:spacing w:after="0"/>
        <w:ind w:left="0"/>
        <w:jc w:val="both"/>
      </w:pPr>
      <w:r>
        <w:rPr>
          <w:rFonts w:ascii="Times New Roman"/>
          <w:b w:val="false"/>
          <w:i w:val="false"/>
          <w:color w:val="000000"/>
          <w:sz w:val="28"/>
        </w:rPr>
        <w:t>
      поступление займов – 0 тысяч тенге;</w:t>
      </w:r>
    </w:p>
    <w:bookmarkEnd w:id="144"/>
    <w:bookmarkStart w:name="z153" w:id="145"/>
    <w:p>
      <w:pPr>
        <w:spacing w:after="0"/>
        <w:ind w:left="0"/>
        <w:jc w:val="both"/>
      </w:pPr>
      <w:r>
        <w:rPr>
          <w:rFonts w:ascii="Times New Roman"/>
          <w:b w:val="false"/>
          <w:i w:val="false"/>
          <w:color w:val="000000"/>
          <w:sz w:val="28"/>
        </w:rPr>
        <w:t>
      погашение займов – 0 тысяч тенге;</w:t>
      </w:r>
    </w:p>
    <w:bookmarkEnd w:id="145"/>
    <w:bookmarkStart w:name="z154" w:id="146"/>
    <w:p>
      <w:pPr>
        <w:spacing w:after="0"/>
        <w:ind w:left="0"/>
        <w:jc w:val="both"/>
      </w:pPr>
      <w:r>
        <w:rPr>
          <w:rFonts w:ascii="Times New Roman"/>
          <w:b w:val="false"/>
          <w:i w:val="false"/>
          <w:color w:val="000000"/>
          <w:sz w:val="28"/>
        </w:rPr>
        <w:t>
      используемые остатки бюджетных средств – 2222 тысяч тенге.</w:t>
      </w:r>
    </w:p>
    <w:bookmarkEnd w:id="146"/>
    <w:bookmarkStart w:name="z155" w:id="147"/>
    <w:p>
      <w:pPr>
        <w:spacing w:after="0"/>
        <w:ind w:left="0"/>
        <w:jc w:val="both"/>
      </w:pPr>
      <w:r>
        <w:rPr>
          <w:rFonts w:ascii="Times New Roman"/>
          <w:b w:val="false"/>
          <w:i w:val="false"/>
          <w:color w:val="000000"/>
          <w:sz w:val="28"/>
        </w:rPr>
        <w:t>
      1.9. По Кызылотаускому сельскому округу:</w:t>
      </w:r>
    </w:p>
    <w:bookmarkEnd w:id="147"/>
    <w:bookmarkStart w:name="z156" w:id="148"/>
    <w:p>
      <w:pPr>
        <w:spacing w:after="0"/>
        <w:ind w:left="0"/>
        <w:jc w:val="both"/>
      </w:pPr>
      <w:r>
        <w:rPr>
          <w:rFonts w:ascii="Times New Roman"/>
          <w:b w:val="false"/>
          <w:i w:val="false"/>
          <w:color w:val="000000"/>
          <w:sz w:val="28"/>
        </w:rPr>
        <w:t>
      1) доходы – 44 309 тысяч тенге, в том числе:</w:t>
      </w:r>
    </w:p>
    <w:bookmarkEnd w:id="148"/>
    <w:bookmarkStart w:name="z157" w:id="149"/>
    <w:p>
      <w:pPr>
        <w:spacing w:after="0"/>
        <w:ind w:left="0"/>
        <w:jc w:val="both"/>
      </w:pPr>
      <w:r>
        <w:rPr>
          <w:rFonts w:ascii="Times New Roman"/>
          <w:b w:val="false"/>
          <w:i w:val="false"/>
          <w:color w:val="000000"/>
          <w:sz w:val="28"/>
        </w:rPr>
        <w:t>
      налоговые поступления – 783 тысяч тенге;</w:t>
      </w:r>
    </w:p>
    <w:bookmarkEnd w:id="149"/>
    <w:bookmarkStart w:name="z158" w:id="150"/>
    <w:p>
      <w:pPr>
        <w:spacing w:after="0"/>
        <w:ind w:left="0"/>
        <w:jc w:val="both"/>
      </w:pPr>
      <w:r>
        <w:rPr>
          <w:rFonts w:ascii="Times New Roman"/>
          <w:b w:val="false"/>
          <w:i w:val="false"/>
          <w:color w:val="000000"/>
          <w:sz w:val="28"/>
        </w:rPr>
        <w:t>
      неналоговые поступления – 0 тысяч тенге;</w:t>
      </w:r>
    </w:p>
    <w:bookmarkEnd w:id="150"/>
    <w:bookmarkStart w:name="z159" w:id="15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1"/>
    <w:bookmarkStart w:name="z160" w:id="152"/>
    <w:p>
      <w:pPr>
        <w:spacing w:after="0"/>
        <w:ind w:left="0"/>
        <w:jc w:val="both"/>
      </w:pPr>
      <w:r>
        <w:rPr>
          <w:rFonts w:ascii="Times New Roman"/>
          <w:b w:val="false"/>
          <w:i w:val="false"/>
          <w:color w:val="000000"/>
          <w:sz w:val="28"/>
        </w:rPr>
        <w:t>
      поступления трансфертов – 43 526 тысяч тенге;</w:t>
      </w:r>
    </w:p>
    <w:bookmarkEnd w:id="152"/>
    <w:bookmarkStart w:name="z161" w:id="153"/>
    <w:p>
      <w:pPr>
        <w:spacing w:after="0"/>
        <w:ind w:left="0"/>
        <w:jc w:val="both"/>
      </w:pPr>
      <w:r>
        <w:rPr>
          <w:rFonts w:ascii="Times New Roman"/>
          <w:b w:val="false"/>
          <w:i w:val="false"/>
          <w:color w:val="000000"/>
          <w:sz w:val="28"/>
        </w:rPr>
        <w:t>
      2) затраты – 44 630 тысяч тенге;</w:t>
      </w:r>
    </w:p>
    <w:bookmarkEnd w:id="153"/>
    <w:bookmarkStart w:name="z162" w:id="15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4"/>
    <w:bookmarkStart w:name="z163" w:id="155"/>
    <w:p>
      <w:pPr>
        <w:spacing w:after="0"/>
        <w:ind w:left="0"/>
        <w:jc w:val="both"/>
      </w:pPr>
      <w:r>
        <w:rPr>
          <w:rFonts w:ascii="Times New Roman"/>
          <w:b w:val="false"/>
          <w:i w:val="false"/>
          <w:color w:val="000000"/>
          <w:sz w:val="28"/>
        </w:rPr>
        <w:t>
      бюджетные кредиты – 0 тысяч тенге;</w:t>
      </w:r>
    </w:p>
    <w:bookmarkEnd w:id="155"/>
    <w:bookmarkStart w:name="z164" w:id="156"/>
    <w:p>
      <w:pPr>
        <w:spacing w:after="0"/>
        <w:ind w:left="0"/>
        <w:jc w:val="both"/>
      </w:pPr>
      <w:r>
        <w:rPr>
          <w:rFonts w:ascii="Times New Roman"/>
          <w:b w:val="false"/>
          <w:i w:val="false"/>
          <w:color w:val="000000"/>
          <w:sz w:val="28"/>
        </w:rPr>
        <w:t>
      погашение бюджетных кредитов – 0 тысяч тенге;</w:t>
      </w:r>
    </w:p>
    <w:bookmarkEnd w:id="156"/>
    <w:bookmarkStart w:name="z165" w:id="15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7"/>
    <w:bookmarkStart w:name="z166" w:id="158"/>
    <w:p>
      <w:pPr>
        <w:spacing w:after="0"/>
        <w:ind w:left="0"/>
        <w:jc w:val="both"/>
      </w:pPr>
      <w:r>
        <w:rPr>
          <w:rFonts w:ascii="Times New Roman"/>
          <w:b w:val="false"/>
          <w:i w:val="false"/>
          <w:color w:val="000000"/>
          <w:sz w:val="28"/>
        </w:rPr>
        <w:t>
      приобретение финансовых активов – 0 тысяч тенге;</w:t>
      </w:r>
    </w:p>
    <w:bookmarkEnd w:id="158"/>
    <w:bookmarkStart w:name="z167" w:id="15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9"/>
    <w:bookmarkStart w:name="z168" w:id="160"/>
    <w:p>
      <w:pPr>
        <w:spacing w:after="0"/>
        <w:ind w:left="0"/>
        <w:jc w:val="both"/>
      </w:pPr>
      <w:r>
        <w:rPr>
          <w:rFonts w:ascii="Times New Roman"/>
          <w:b w:val="false"/>
          <w:i w:val="false"/>
          <w:color w:val="000000"/>
          <w:sz w:val="28"/>
        </w:rPr>
        <w:t>
      5) дефицит (профицит) бюджета – - 321 тысяч тенге;</w:t>
      </w:r>
    </w:p>
    <w:bookmarkEnd w:id="160"/>
    <w:bookmarkStart w:name="z169" w:id="161"/>
    <w:p>
      <w:pPr>
        <w:spacing w:after="0"/>
        <w:ind w:left="0"/>
        <w:jc w:val="both"/>
      </w:pPr>
      <w:r>
        <w:rPr>
          <w:rFonts w:ascii="Times New Roman"/>
          <w:b w:val="false"/>
          <w:i w:val="false"/>
          <w:color w:val="000000"/>
          <w:sz w:val="28"/>
        </w:rPr>
        <w:t>
      6) финансирование дефицита (использование профицита) бюджета – 321 тысяч тенге, в том числе:</w:t>
      </w:r>
    </w:p>
    <w:bookmarkEnd w:id="161"/>
    <w:bookmarkStart w:name="z170" w:id="162"/>
    <w:p>
      <w:pPr>
        <w:spacing w:after="0"/>
        <w:ind w:left="0"/>
        <w:jc w:val="both"/>
      </w:pPr>
      <w:r>
        <w:rPr>
          <w:rFonts w:ascii="Times New Roman"/>
          <w:b w:val="false"/>
          <w:i w:val="false"/>
          <w:color w:val="000000"/>
          <w:sz w:val="28"/>
        </w:rPr>
        <w:t>
      поступление займов – 0 тысяч тенге;</w:t>
      </w:r>
    </w:p>
    <w:bookmarkEnd w:id="162"/>
    <w:bookmarkStart w:name="z171" w:id="163"/>
    <w:p>
      <w:pPr>
        <w:spacing w:after="0"/>
        <w:ind w:left="0"/>
        <w:jc w:val="both"/>
      </w:pPr>
      <w:r>
        <w:rPr>
          <w:rFonts w:ascii="Times New Roman"/>
          <w:b w:val="false"/>
          <w:i w:val="false"/>
          <w:color w:val="000000"/>
          <w:sz w:val="28"/>
        </w:rPr>
        <w:t>
      погашение займов – 0 тысяч тенге;</w:t>
      </w:r>
    </w:p>
    <w:bookmarkEnd w:id="163"/>
    <w:bookmarkStart w:name="z172" w:id="164"/>
    <w:p>
      <w:pPr>
        <w:spacing w:after="0"/>
        <w:ind w:left="0"/>
        <w:jc w:val="both"/>
      </w:pPr>
      <w:r>
        <w:rPr>
          <w:rFonts w:ascii="Times New Roman"/>
          <w:b w:val="false"/>
          <w:i w:val="false"/>
          <w:color w:val="000000"/>
          <w:sz w:val="28"/>
        </w:rPr>
        <w:t>
      используемые остатки бюджетных средств – 321 тысяч тенге.</w:t>
      </w:r>
    </w:p>
    <w:bookmarkEnd w:id="164"/>
    <w:bookmarkStart w:name="z173" w:id="165"/>
    <w:p>
      <w:pPr>
        <w:spacing w:after="0"/>
        <w:ind w:left="0"/>
        <w:jc w:val="both"/>
      </w:pPr>
      <w:r>
        <w:rPr>
          <w:rFonts w:ascii="Times New Roman"/>
          <w:b w:val="false"/>
          <w:i w:val="false"/>
          <w:color w:val="000000"/>
          <w:sz w:val="28"/>
        </w:rPr>
        <w:t>
      1.10. По Кызылталскому сельскому округу:</w:t>
      </w:r>
    </w:p>
    <w:bookmarkEnd w:id="165"/>
    <w:bookmarkStart w:name="z174" w:id="166"/>
    <w:p>
      <w:pPr>
        <w:spacing w:after="0"/>
        <w:ind w:left="0"/>
        <w:jc w:val="both"/>
      </w:pPr>
      <w:r>
        <w:rPr>
          <w:rFonts w:ascii="Times New Roman"/>
          <w:b w:val="false"/>
          <w:i w:val="false"/>
          <w:color w:val="000000"/>
          <w:sz w:val="28"/>
        </w:rPr>
        <w:t>
      1) доходы – 61 547 тысяч тенге, в том числе:</w:t>
      </w:r>
    </w:p>
    <w:bookmarkEnd w:id="166"/>
    <w:bookmarkStart w:name="z175" w:id="167"/>
    <w:p>
      <w:pPr>
        <w:spacing w:after="0"/>
        <w:ind w:left="0"/>
        <w:jc w:val="both"/>
      </w:pPr>
      <w:r>
        <w:rPr>
          <w:rFonts w:ascii="Times New Roman"/>
          <w:b w:val="false"/>
          <w:i w:val="false"/>
          <w:color w:val="000000"/>
          <w:sz w:val="28"/>
        </w:rPr>
        <w:t>
      налоговые поступления – 1 888 тысяч тенге;</w:t>
      </w:r>
    </w:p>
    <w:bookmarkEnd w:id="167"/>
    <w:bookmarkStart w:name="z176" w:id="168"/>
    <w:p>
      <w:pPr>
        <w:spacing w:after="0"/>
        <w:ind w:left="0"/>
        <w:jc w:val="both"/>
      </w:pPr>
      <w:r>
        <w:rPr>
          <w:rFonts w:ascii="Times New Roman"/>
          <w:b w:val="false"/>
          <w:i w:val="false"/>
          <w:color w:val="000000"/>
          <w:sz w:val="28"/>
        </w:rPr>
        <w:t>
      неналоговые поступления – 0 тысяч тенге;</w:t>
      </w:r>
    </w:p>
    <w:bookmarkEnd w:id="168"/>
    <w:bookmarkStart w:name="z177" w:id="16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9"/>
    <w:bookmarkStart w:name="z178" w:id="170"/>
    <w:p>
      <w:pPr>
        <w:spacing w:after="0"/>
        <w:ind w:left="0"/>
        <w:jc w:val="both"/>
      </w:pPr>
      <w:r>
        <w:rPr>
          <w:rFonts w:ascii="Times New Roman"/>
          <w:b w:val="false"/>
          <w:i w:val="false"/>
          <w:color w:val="000000"/>
          <w:sz w:val="28"/>
        </w:rPr>
        <w:t>
      поступления трансфертов – 59 659 тысяч тенге;</w:t>
      </w:r>
    </w:p>
    <w:bookmarkEnd w:id="170"/>
    <w:bookmarkStart w:name="z179" w:id="171"/>
    <w:p>
      <w:pPr>
        <w:spacing w:after="0"/>
        <w:ind w:left="0"/>
        <w:jc w:val="both"/>
      </w:pPr>
      <w:r>
        <w:rPr>
          <w:rFonts w:ascii="Times New Roman"/>
          <w:b w:val="false"/>
          <w:i w:val="false"/>
          <w:color w:val="000000"/>
          <w:sz w:val="28"/>
        </w:rPr>
        <w:t>
      2) затраты – 62 792 тысяч тенге;</w:t>
      </w:r>
    </w:p>
    <w:bookmarkEnd w:id="171"/>
    <w:bookmarkStart w:name="z180" w:id="17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2"/>
    <w:bookmarkStart w:name="z181" w:id="173"/>
    <w:p>
      <w:pPr>
        <w:spacing w:after="0"/>
        <w:ind w:left="0"/>
        <w:jc w:val="both"/>
      </w:pPr>
      <w:r>
        <w:rPr>
          <w:rFonts w:ascii="Times New Roman"/>
          <w:b w:val="false"/>
          <w:i w:val="false"/>
          <w:color w:val="000000"/>
          <w:sz w:val="28"/>
        </w:rPr>
        <w:t>
      бюджетные кредиты – 0 тысяч тенге;</w:t>
      </w:r>
    </w:p>
    <w:bookmarkEnd w:id="173"/>
    <w:bookmarkStart w:name="z182" w:id="174"/>
    <w:p>
      <w:pPr>
        <w:spacing w:after="0"/>
        <w:ind w:left="0"/>
        <w:jc w:val="both"/>
      </w:pPr>
      <w:r>
        <w:rPr>
          <w:rFonts w:ascii="Times New Roman"/>
          <w:b w:val="false"/>
          <w:i w:val="false"/>
          <w:color w:val="000000"/>
          <w:sz w:val="28"/>
        </w:rPr>
        <w:t>
      погашение бюджетных кредитов – 0 тысяч тенге;</w:t>
      </w:r>
    </w:p>
    <w:bookmarkEnd w:id="174"/>
    <w:bookmarkStart w:name="z183" w:id="17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5"/>
    <w:bookmarkStart w:name="z184" w:id="176"/>
    <w:p>
      <w:pPr>
        <w:spacing w:after="0"/>
        <w:ind w:left="0"/>
        <w:jc w:val="both"/>
      </w:pPr>
      <w:r>
        <w:rPr>
          <w:rFonts w:ascii="Times New Roman"/>
          <w:b w:val="false"/>
          <w:i w:val="false"/>
          <w:color w:val="000000"/>
          <w:sz w:val="28"/>
        </w:rPr>
        <w:t>
      приобретение финансовых активов – 0 тысяч тенге;</w:t>
      </w:r>
    </w:p>
    <w:bookmarkEnd w:id="176"/>
    <w:bookmarkStart w:name="z185" w:id="17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7"/>
    <w:bookmarkStart w:name="z186" w:id="178"/>
    <w:p>
      <w:pPr>
        <w:spacing w:after="0"/>
        <w:ind w:left="0"/>
        <w:jc w:val="both"/>
      </w:pPr>
      <w:r>
        <w:rPr>
          <w:rFonts w:ascii="Times New Roman"/>
          <w:b w:val="false"/>
          <w:i w:val="false"/>
          <w:color w:val="000000"/>
          <w:sz w:val="28"/>
        </w:rPr>
        <w:t>
      5) дефицит (профицит) бюджета – - 1 245 тысяч тенге;</w:t>
      </w:r>
    </w:p>
    <w:bookmarkEnd w:id="178"/>
    <w:bookmarkStart w:name="z187" w:id="179"/>
    <w:p>
      <w:pPr>
        <w:spacing w:after="0"/>
        <w:ind w:left="0"/>
        <w:jc w:val="both"/>
      </w:pPr>
      <w:r>
        <w:rPr>
          <w:rFonts w:ascii="Times New Roman"/>
          <w:b w:val="false"/>
          <w:i w:val="false"/>
          <w:color w:val="000000"/>
          <w:sz w:val="28"/>
        </w:rPr>
        <w:t>
      6) финансирование дефицита (использование профицита) бюджета – 1245 тысяч тенге, в том числе:</w:t>
      </w:r>
    </w:p>
    <w:bookmarkEnd w:id="179"/>
    <w:bookmarkStart w:name="z188" w:id="180"/>
    <w:p>
      <w:pPr>
        <w:spacing w:after="0"/>
        <w:ind w:left="0"/>
        <w:jc w:val="both"/>
      </w:pPr>
      <w:r>
        <w:rPr>
          <w:rFonts w:ascii="Times New Roman"/>
          <w:b w:val="false"/>
          <w:i w:val="false"/>
          <w:color w:val="000000"/>
          <w:sz w:val="28"/>
        </w:rPr>
        <w:t>
      поступление займов – 0 тысяч тенге;</w:t>
      </w:r>
    </w:p>
    <w:bookmarkEnd w:id="180"/>
    <w:bookmarkStart w:name="z189" w:id="181"/>
    <w:p>
      <w:pPr>
        <w:spacing w:after="0"/>
        <w:ind w:left="0"/>
        <w:jc w:val="both"/>
      </w:pPr>
      <w:r>
        <w:rPr>
          <w:rFonts w:ascii="Times New Roman"/>
          <w:b w:val="false"/>
          <w:i w:val="false"/>
          <w:color w:val="000000"/>
          <w:sz w:val="28"/>
        </w:rPr>
        <w:t>
      погашение займов – 0 тысяч тенге;</w:t>
      </w:r>
    </w:p>
    <w:bookmarkEnd w:id="181"/>
    <w:bookmarkStart w:name="z190" w:id="182"/>
    <w:p>
      <w:pPr>
        <w:spacing w:after="0"/>
        <w:ind w:left="0"/>
        <w:jc w:val="both"/>
      </w:pPr>
      <w:r>
        <w:rPr>
          <w:rFonts w:ascii="Times New Roman"/>
          <w:b w:val="false"/>
          <w:i w:val="false"/>
          <w:color w:val="000000"/>
          <w:sz w:val="28"/>
        </w:rPr>
        <w:t>
      используемые остатки бюджетных средств – 1 245 тысяч тенге.</w:t>
      </w:r>
    </w:p>
    <w:bookmarkEnd w:id="182"/>
    <w:bookmarkStart w:name="z191" w:id="183"/>
    <w:p>
      <w:pPr>
        <w:spacing w:after="0"/>
        <w:ind w:left="0"/>
        <w:jc w:val="both"/>
      </w:pPr>
      <w:r>
        <w:rPr>
          <w:rFonts w:ascii="Times New Roman"/>
          <w:b w:val="false"/>
          <w:i w:val="false"/>
          <w:color w:val="000000"/>
          <w:sz w:val="28"/>
        </w:rPr>
        <w:t>
      1.11. По Биназарскому сельскому округу:</w:t>
      </w:r>
    </w:p>
    <w:bookmarkEnd w:id="183"/>
    <w:bookmarkStart w:name="z192" w:id="184"/>
    <w:p>
      <w:pPr>
        <w:spacing w:after="0"/>
        <w:ind w:left="0"/>
        <w:jc w:val="both"/>
      </w:pPr>
      <w:r>
        <w:rPr>
          <w:rFonts w:ascii="Times New Roman"/>
          <w:b w:val="false"/>
          <w:i w:val="false"/>
          <w:color w:val="000000"/>
          <w:sz w:val="28"/>
        </w:rPr>
        <w:t>
      1) доходы – 57 191 тысяч тенге, в том числе:</w:t>
      </w:r>
    </w:p>
    <w:bookmarkEnd w:id="184"/>
    <w:bookmarkStart w:name="z193" w:id="185"/>
    <w:p>
      <w:pPr>
        <w:spacing w:after="0"/>
        <w:ind w:left="0"/>
        <w:jc w:val="both"/>
      </w:pPr>
      <w:r>
        <w:rPr>
          <w:rFonts w:ascii="Times New Roman"/>
          <w:b w:val="false"/>
          <w:i w:val="false"/>
          <w:color w:val="000000"/>
          <w:sz w:val="28"/>
        </w:rPr>
        <w:t>
      налоговые поступления – 2 521 тысяч тенге;</w:t>
      </w:r>
    </w:p>
    <w:bookmarkEnd w:id="185"/>
    <w:bookmarkStart w:name="z194" w:id="186"/>
    <w:p>
      <w:pPr>
        <w:spacing w:after="0"/>
        <w:ind w:left="0"/>
        <w:jc w:val="both"/>
      </w:pPr>
      <w:r>
        <w:rPr>
          <w:rFonts w:ascii="Times New Roman"/>
          <w:b w:val="false"/>
          <w:i w:val="false"/>
          <w:color w:val="000000"/>
          <w:sz w:val="28"/>
        </w:rPr>
        <w:t>
      неналоговые поступления - 0 тысяч тенге;</w:t>
      </w:r>
    </w:p>
    <w:bookmarkEnd w:id="186"/>
    <w:bookmarkStart w:name="z195" w:id="18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7"/>
    <w:bookmarkStart w:name="z196" w:id="188"/>
    <w:p>
      <w:pPr>
        <w:spacing w:after="0"/>
        <w:ind w:left="0"/>
        <w:jc w:val="both"/>
      </w:pPr>
      <w:r>
        <w:rPr>
          <w:rFonts w:ascii="Times New Roman"/>
          <w:b w:val="false"/>
          <w:i w:val="false"/>
          <w:color w:val="000000"/>
          <w:sz w:val="28"/>
        </w:rPr>
        <w:t>
      поступления трансфертов – 54 670 тысяч тенге;</w:t>
      </w:r>
    </w:p>
    <w:bookmarkEnd w:id="188"/>
    <w:bookmarkStart w:name="z197" w:id="189"/>
    <w:p>
      <w:pPr>
        <w:spacing w:after="0"/>
        <w:ind w:left="0"/>
        <w:jc w:val="both"/>
      </w:pPr>
      <w:r>
        <w:rPr>
          <w:rFonts w:ascii="Times New Roman"/>
          <w:b w:val="false"/>
          <w:i w:val="false"/>
          <w:color w:val="000000"/>
          <w:sz w:val="28"/>
        </w:rPr>
        <w:t>
      2) затраты – 58 834 тысяч тенге;</w:t>
      </w:r>
    </w:p>
    <w:bookmarkEnd w:id="189"/>
    <w:bookmarkStart w:name="z198" w:id="19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90"/>
    <w:bookmarkStart w:name="z199" w:id="191"/>
    <w:p>
      <w:pPr>
        <w:spacing w:after="0"/>
        <w:ind w:left="0"/>
        <w:jc w:val="both"/>
      </w:pPr>
      <w:r>
        <w:rPr>
          <w:rFonts w:ascii="Times New Roman"/>
          <w:b w:val="false"/>
          <w:i w:val="false"/>
          <w:color w:val="000000"/>
          <w:sz w:val="28"/>
        </w:rPr>
        <w:t>
      бюджетные кредиты - 0 тысяч тенге;</w:t>
      </w:r>
    </w:p>
    <w:bookmarkEnd w:id="191"/>
    <w:bookmarkStart w:name="z200" w:id="192"/>
    <w:p>
      <w:pPr>
        <w:spacing w:after="0"/>
        <w:ind w:left="0"/>
        <w:jc w:val="both"/>
      </w:pPr>
      <w:r>
        <w:rPr>
          <w:rFonts w:ascii="Times New Roman"/>
          <w:b w:val="false"/>
          <w:i w:val="false"/>
          <w:color w:val="000000"/>
          <w:sz w:val="28"/>
        </w:rPr>
        <w:t>
      погашение бюджетных кредитов – 0 тысяч тенге;</w:t>
      </w:r>
    </w:p>
    <w:bookmarkEnd w:id="192"/>
    <w:bookmarkStart w:name="z201" w:id="19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3"/>
    <w:bookmarkStart w:name="z202" w:id="194"/>
    <w:p>
      <w:pPr>
        <w:spacing w:after="0"/>
        <w:ind w:left="0"/>
        <w:jc w:val="both"/>
      </w:pPr>
      <w:r>
        <w:rPr>
          <w:rFonts w:ascii="Times New Roman"/>
          <w:b w:val="false"/>
          <w:i w:val="false"/>
          <w:color w:val="000000"/>
          <w:sz w:val="28"/>
        </w:rPr>
        <w:t>
      приобретение финансовых активов - 0 тысяч тенге;</w:t>
      </w:r>
    </w:p>
    <w:bookmarkEnd w:id="194"/>
    <w:bookmarkStart w:name="z203" w:id="19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5"/>
    <w:bookmarkStart w:name="z204" w:id="196"/>
    <w:p>
      <w:pPr>
        <w:spacing w:after="0"/>
        <w:ind w:left="0"/>
        <w:jc w:val="both"/>
      </w:pPr>
      <w:r>
        <w:rPr>
          <w:rFonts w:ascii="Times New Roman"/>
          <w:b w:val="false"/>
          <w:i w:val="false"/>
          <w:color w:val="000000"/>
          <w:sz w:val="28"/>
        </w:rPr>
        <w:t>
      5) дефицит (профицит) бюджета – - 1 643 тысяч тенге;</w:t>
      </w:r>
    </w:p>
    <w:bookmarkEnd w:id="196"/>
    <w:bookmarkStart w:name="z205" w:id="197"/>
    <w:p>
      <w:pPr>
        <w:spacing w:after="0"/>
        <w:ind w:left="0"/>
        <w:jc w:val="both"/>
      </w:pPr>
      <w:r>
        <w:rPr>
          <w:rFonts w:ascii="Times New Roman"/>
          <w:b w:val="false"/>
          <w:i w:val="false"/>
          <w:color w:val="000000"/>
          <w:sz w:val="28"/>
        </w:rPr>
        <w:t>
      6) финансирование дефицита (использование профицита) бюджета – 1 643 тысяч тенге, в том числе:</w:t>
      </w:r>
    </w:p>
    <w:bookmarkEnd w:id="197"/>
    <w:bookmarkStart w:name="z206" w:id="198"/>
    <w:p>
      <w:pPr>
        <w:spacing w:after="0"/>
        <w:ind w:left="0"/>
        <w:jc w:val="both"/>
      </w:pPr>
      <w:r>
        <w:rPr>
          <w:rFonts w:ascii="Times New Roman"/>
          <w:b w:val="false"/>
          <w:i w:val="false"/>
          <w:color w:val="000000"/>
          <w:sz w:val="28"/>
        </w:rPr>
        <w:t>
      поступление займов – 0 тысяч тенге;</w:t>
      </w:r>
    </w:p>
    <w:bookmarkEnd w:id="198"/>
    <w:bookmarkStart w:name="z207" w:id="199"/>
    <w:p>
      <w:pPr>
        <w:spacing w:after="0"/>
        <w:ind w:left="0"/>
        <w:jc w:val="both"/>
      </w:pPr>
      <w:r>
        <w:rPr>
          <w:rFonts w:ascii="Times New Roman"/>
          <w:b w:val="false"/>
          <w:i w:val="false"/>
          <w:color w:val="000000"/>
          <w:sz w:val="28"/>
        </w:rPr>
        <w:t>
      погашение займов – 0 тысяч тенге;</w:t>
      </w:r>
    </w:p>
    <w:bookmarkEnd w:id="199"/>
    <w:bookmarkStart w:name="z208" w:id="200"/>
    <w:p>
      <w:pPr>
        <w:spacing w:after="0"/>
        <w:ind w:left="0"/>
        <w:jc w:val="both"/>
      </w:pPr>
      <w:r>
        <w:rPr>
          <w:rFonts w:ascii="Times New Roman"/>
          <w:b w:val="false"/>
          <w:i w:val="false"/>
          <w:color w:val="000000"/>
          <w:sz w:val="28"/>
        </w:rPr>
        <w:t>
      используемые остатки бюджетных средств – 1 643 тысяч тенге.</w:t>
      </w:r>
    </w:p>
    <w:bookmarkEnd w:id="200"/>
    <w:bookmarkStart w:name="z209" w:id="201"/>
    <w:p>
      <w:pPr>
        <w:spacing w:after="0"/>
        <w:ind w:left="0"/>
        <w:jc w:val="both"/>
      </w:pPr>
      <w:r>
        <w:rPr>
          <w:rFonts w:ascii="Times New Roman"/>
          <w:b w:val="false"/>
          <w:i w:val="false"/>
          <w:color w:val="000000"/>
          <w:sz w:val="28"/>
        </w:rPr>
        <w:t>
      1.12. По Хантаускому сельскому округу:</w:t>
      </w:r>
    </w:p>
    <w:bookmarkEnd w:id="201"/>
    <w:bookmarkStart w:name="z210" w:id="202"/>
    <w:p>
      <w:pPr>
        <w:spacing w:after="0"/>
        <w:ind w:left="0"/>
        <w:jc w:val="both"/>
      </w:pPr>
      <w:r>
        <w:rPr>
          <w:rFonts w:ascii="Times New Roman"/>
          <w:b w:val="false"/>
          <w:i w:val="false"/>
          <w:color w:val="000000"/>
          <w:sz w:val="28"/>
        </w:rPr>
        <w:t>
      1) доходы – 54 339 тысяч тенге, в том числе:</w:t>
      </w:r>
    </w:p>
    <w:bookmarkEnd w:id="202"/>
    <w:bookmarkStart w:name="z211" w:id="203"/>
    <w:p>
      <w:pPr>
        <w:spacing w:after="0"/>
        <w:ind w:left="0"/>
        <w:jc w:val="both"/>
      </w:pPr>
      <w:r>
        <w:rPr>
          <w:rFonts w:ascii="Times New Roman"/>
          <w:b w:val="false"/>
          <w:i w:val="false"/>
          <w:color w:val="000000"/>
          <w:sz w:val="28"/>
        </w:rPr>
        <w:t>
      налоговые поступления – 1 932 тысяч тенге;</w:t>
      </w:r>
    </w:p>
    <w:bookmarkEnd w:id="203"/>
    <w:bookmarkStart w:name="z212" w:id="204"/>
    <w:p>
      <w:pPr>
        <w:spacing w:after="0"/>
        <w:ind w:left="0"/>
        <w:jc w:val="both"/>
      </w:pPr>
      <w:r>
        <w:rPr>
          <w:rFonts w:ascii="Times New Roman"/>
          <w:b w:val="false"/>
          <w:i w:val="false"/>
          <w:color w:val="000000"/>
          <w:sz w:val="28"/>
        </w:rPr>
        <w:t>
      неналоговые поступления – 0 тысяч тенге;</w:t>
      </w:r>
    </w:p>
    <w:bookmarkEnd w:id="204"/>
    <w:bookmarkStart w:name="z213" w:id="20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5"/>
    <w:bookmarkStart w:name="z214" w:id="206"/>
    <w:p>
      <w:pPr>
        <w:spacing w:after="0"/>
        <w:ind w:left="0"/>
        <w:jc w:val="both"/>
      </w:pPr>
      <w:r>
        <w:rPr>
          <w:rFonts w:ascii="Times New Roman"/>
          <w:b w:val="false"/>
          <w:i w:val="false"/>
          <w:color w:val="000000"/>
          <w:sz w:val="28"/>
        </w:rPr>
        <w:t>
      поступления трансфертов – 52 407 тысяч тенге;</w:t>
      </w:r>
    </w:p>
    <w:bookmarkEnd w:id="206"/>
    <w:bookmarkStart w:name="z215" w:id="207"/>
    <w:p>
      <w:pPr>
        <w:spacing w:after="0"/>
        <w:ind w:left="0"/>
        <w:jc w:val="both"/>
      </w:pPr>
      <w:r>
        <w:rPr>
          <w:rFonts w:ascii="Times New Roman"/>
          <w:b w:val="false"/>
          <w:i w:val="false"/>
          <w:color w:val="000000"/>
          <w:sz w:val="28"/>
        </w:rPr>
        <w:t>
      2) затраты – 56 119 тысяч тенге;</w:t>
      </w:r>
    </w:p>
    <w:bookmarkEnd w:id="207"/>
    <w:bookmarkStart w:name="z216" w:id="20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8"/>
    <w:bookmarkStart w:name="z217" w:id="209"/>
    <w:p>
      <w:pPr>
        <w:spacing w:after="0"/>
        <w:ind w:left="0"/>
        <w:jc w:val="both"/>
      </w:pPr>
      <w:r>
        <w:rPr>
          <w:rFonts w:ascii="Times New Roman"/>
          <w:b w:val="false"/>
          <w:i w:val="false"/>
          <w:color w:val="000000"/>
          <w:sz w:val="28"/>
        </w:rPr>
        <w:t>
      бюджетные кредиты – 0 тысяч тенге;</w:t>
      </w:r>
    </w:p>
    <w:bookmarkEnd w:id="209"/>
    <w:bookmarkStart w:name="z218" w:id="210"/>
    <w:p>
      <w:pPr>
        <w:spacing w:after="0"/>
        <w:ind w:left="0"/>
        <w:jc w:val="both"/>
      </w:pPr>
      <w:r>
        <w:rPr>
          <w:rFonts w:ascii="Times New Roman"/>
          <w:b w:val="false"/>
          <w:i w:val="false"/>
          <w:color w:val="000000"/>
          <w:sz w:val="28"/>
        </w:rPr>
        <w:t>
      погашение бюджетных кредитов – 0 тысяч тенге;</w:t>
      </w:r>
    </w:p>
    <w:bookmarkEnd w:id="210"/>
    <w:bookmarkStart w:name="z219" w:id="2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1"/>
    <w:bookmarkStart w:name="z220" w:id="212"/>
    <w:p>
      <w:pPr>
        <w:spacing w:after="0"/>
        <w:ind w:left="0"/>
        <w:jc w:val="both"/>
      </w:pPr>
      <w:r>
        <w:rPr>
          <w:rFonts w:ascii="Times New Roman"/>
          <w:b w:val="false"/>
          <w:i w:val="false"/>
          <w:color w:val="000000"/>
          <w:sz w:val="28"/>
        </w:rPr>
        <w:t>
      приобретение финансовых активов – 0 тысяч тенге;</w:t>
      </w:r>
    </w:p>
    <w:bookmarkEnd w:id="212"/>
    <w:bookmarkStart w:name="z221" w:id="2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3"/>
    <w:bookmarkStart w:name="z222" w:id="214"/>
    <w:p>
      <w:pPr>
        <w:spacing w:after="0"/>
        <w:ind w:left="0"/>
        <w:jc w:val="both"/>
      </w:pPr>
      <w:r>
        <w:rPr>
          <w:rFonts w:ascii="Times New Roman"/>
          <w:b w:val="false"/>
          <w:i w:val="false"/>
          <w:color w:val="000000"/>
          <w:sz w:val="28"/>
        </w:rPr>
        <w:t>
      5) дефицит (профицит) бюджета – - 1 780 тысяч тенге;</w:t>
      </w:r>
    </w:p>
    <w:bookmarkEnd w:id="214"/>
    <w:bookmarkStart w:name="z223" w:id="215"/>
    <w:p>
      <w:pPr>
        <w:spacing w:after="0"/>
        <w:ind w:left="0"/>
        <w:jc w:val="both"/>
      </w:pPr>
      <w:r>
        <w:rPr>
          <w:rFonts w:ascii="Times New Roman"/>
          <w:b w:val="false"/>
          <w:i w:val="false"/>
          <w:color w:val="000000"/>
          <w:sz w:val="28"/>
        </w:rPr>
        <w:t>
      6) финансирование дефицита (использование профицита) бюджета – 1 780 тысяч тенге, в том числе:</w:t>
      </w:r>
    </w:p>
    <w:bookmarkEnd w:id="215"/>
    <w:bookmarkStart w:name="z224" w:id="216"/>
    <w:p>
      <w:pPr>
        <w:spacing w:after="0"/>
        <w:ind w:left="0"/>
        <w:jc w:val="both"/>
      </w:pPr>
      <w:r>
        <w:rPr>
          <w:rFonts w:ascii="Times New Roman"/>
          <w:b w:val="false"/>
          <w:i w:val="false"/>
          <w:color w:val="000000"/>
          <w:sz w:val="28"/>
        </w:rPr>
        <w:t>
      поступление займов – 0 тысяч тенге;</w:t>
      </w:r>
    </w:p>
    <w:bookmarkEnd w:id="216"/>
    <w:bookmarkStart w:name="z225" w:id="217"/>
    <w:p>
      <w:pPr>
        <w:spacing w:after="0"/>
        <w:ind w:left="0"/>
        <w:jc w:val="both"/>
      </w:pPr>
      <w:r>
        <w:rPr>
          <w:rFonts w:ascii="Times New Roman"/>
          <w:b w:val="false"/>
          <w:i w:val="false"/>
          <w:color w:val="000000"/>
          <w:sz w:val="28"/>
        </w:rPr>
        <w:t>
      погашение займов – 0 тысяч тенге;</w:t>
      </w:r>
    </w:p>
    <w:bookmarkEnd w:id="217"/>
    <w:bookmarkStart w:name="z226" w:id="218"/>
    <w:p>
      <w:pPr>
        <w:spacing w:after="0"/>
        <w:ind w:left="0"/>
        <w:jc w:val="both"/>
      </w:pPr>
      <w:r>
        <w:rPr>
          <w:rFonts w:ascii="Times New Roman"/>
          <w:b w:val="false"/>
          <w:i w:val="false"/>
          <w:color w:val="000000"/>
          <w:sz w:val="28"/>
        </w:rPr>
        <w:t>
      используемые остатки бюджетных средств – 1 780 тысяч тенге.</w:t>
      </w:r>
    </w:p>
    <w:bookmarkEnd w:id="218"/>
    <w:bookmarkStart w:name="z227" w:id="219"/>
    <w:p>
      <w:pPr>
        <w:spacing w:after="0"/>
        <w:ind w:left="0"/>
        <w:jc w:val="both"/>
      </w:pPr>
      <w:r>
        <w:rPr>
          <w:rFonts w:ascii="Times New Roman"/>
          <w:b w:val="false"/>
          <w:i w:val="false"/>
          <w:color w:val="000000"/>
          <w:sz w:val="28"/>
        </w:rPr>
        <w:t>
      1.13.По Мирненскому сельскому округу:</w:t>
      </w:r>
    </w:p>
    <w:bookmarkEnd w:id="219"/>
    <w:bookmarkStart w:name="z228" w:id="220"/>
    <w:p>
      <w:pPr>
        <w:spacing w:after="0"/>
        <w:ind w:left="0"/>
        <w:jc w:val="both"/>
      </w:pPr>
      <w:r>
        <w:rPr>
          <w:rFonts w:ascii="Times New Roman"/>
          <w:b w:val="false"/>
          <w:i w:val="false"/>
          <w:color w:val="000000"/>
          <w:sz w:val="28"/>
        </w:rPr>
        <w:t>
      1) доходы – 66 638 тысяч тенге, в том числе:</w:t>
      </w:r>
    </w:p>
    <w:bookmarkEnd w:id="220"/>
    <w:bookmarkStart w:name="z229" w:id="221"/>
    <w:p>
      <w:pPr>
        <w:spacing w:after="0"/>
        <w:ind w:left="0"/>
        <w:jc w:val="both"/>
      </w:pPr>
      <w:r>
        <w:rPr>
          <w:rFonts w:ascii="Times New Roman"/>
          <w:b w:val="false"/>
          <w:i w:val="false"/>
          <w:color w:val="000000"/>
          <w:sz w:val="28"/>
        </w:rPr>
        <w:t>
      налоговые поступления – 1 539 тысяч тенге;</w:t>
      </w:r>
    </w:p>
    <w:bookmarkEnd w:id="221"/>
    <w:bookmarkStart w:name="z230" w:id="222"/>
    <w:p>
      <w:pPr>
        <w:spacing w:after="0"/>
        <w:ind w:left="0"/>
        <w:jc w:val="both"/>
      </w:pPr>
      <w:r>
        <w:rPr>
          <w:rFonts w:ascii="Times New Roman"/>
          <w:b w:val="false"/>
          <w:i w:val="false"/>
          <w:color w:val="000000"/>
          <w:sz w:val="28"/>
        </w:rPr>
        <w:t>
      неналоговые поступления – 0 тысяч тенге;</w:t>
      </w:r>
    </w:p>
    <w:bookmarkEnd w:id="222"/>
    <w:bookmarkStart w:name="z231" w:id="2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3"/>
    <w:bookmarkStart w:name="z232" w:id="224"/>
    <w:p>
      <w:pPr>
        <w:spacing w:after="0"/>
        <w:ind w:left="0"/>
        <w:jc w:val="both"/>
      </w:pPr>
      <w:r>
        <w:rPr>
          <w:rFonts w:ascii="Times New Roman"/>
          <w:b w:val="false"/>
          <w:i w:val="false"/>
          <w:color w:val="000000"/>
          <w:sz w:val="28"/>
        </w:rPr>
        <w:t>
      поступления трансфертов – 65 099 тысяч тенге;</w:t>
      </w:r>
    </w:p>
    <w:bookmarkEnd w:id="224"/>
    <w:bookmarkStart w:name="z233" w:id="225"/>
    <w:p>
      <w:pPr>
        <w:spacing w:after="0"/>
        <w:ind w:left="0"/>
        <w:jc w:val="both"/>
      </w:pPr>
      <w:r>
        <w:rPr>
          <w:rFonts w:ascii="Times New Roman"/>
          <w:b w:val="false"/>
          <w:i w:val="false"/>
          <w:color w:val="000000"/>
          <w:sz w:val="28"/>
        </w:rPr>
        <w:t>
      2) затраты – 66 769 тысяч тенге;</w:t>
      </w:r>
    </w:p>
    <w:bookmarkEnd w:id="225"/>
    <w:bookmarkStart w:name="z234" w:id="22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6"/>
    <w:bookmarkStart w:name="z235" w:id="227"/>
    <w:p>
      <w:pPr>
        <w:spacing w:after="0"/>
        <w:ind w:left="0"/>
        <w:jc w:val="both"/>
      </w:pPr>
      <w:r>
        <w:rPr>
          <w:rFonts w:ascii="Times New Roman"/>
          <w:b w:val="false"/>
          <w:i w:val="false"/>
          <w:color w:val="000000"/>
          <w:sz w:val="28"/>
        </w:rPr>
        <w:t>
      бюджетные кредиты – 0 тысяч тенге;</w:t>
      </w:r>
    </w:p>
    <w:bookmarkEnd w:id="227"/>
    <w:bookmarkStart w:name="z236" w:id="228"/>
    <w:p>
      <w:pPr>
        <w:spacing w:after="0"/>
        <w:ind w:left="0"/>
        <w:jc w:val="both"/>
      </w:pPr>
      <w:r>
        <w:rPr>
          <w:rFonts w:ascii="Times New Roman"/>
          <w:b w:val="false"/>
          <w:i w:val="false"/>
          <w:color w:val="000000"/>
          <w:sz w:val="28"/>
        </w:rPr>
        <w:t>
      погашение бюджетных кредитов – 0 тысяч тенге;</w:t>
      </w:r>
    </w:p>
    <w:bookmarkEnd w:id="228"/>
    <w:bookmarkStart w:name="z237" w:id="2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9"/>
    <w:bookmarkStart w:name="z238" w:id="230"/>
    <w:p>
      <w:pPr>
        <w:spacing w:after="0"/>
        <w:ind w:left="0"/>
        <w:jc w:val="both"/>
      </w:pPr>
      <w:r>
        <w:rPr>
          <w:rFonts w:ascii="Times New Roman"/>
          <w:b w:val="false"/>
          <w:i w:val="false"/>
          <w:color w:val="000000"/>
          <w:sz w:val="28"/>
        </w:rPr>
        <w:t>
      приобретение финансовых активов – 0 тысяч тенге;</w:t>
      </w:r>
    </w:p>
    <w:bookmarkEnd w:id="230"/>
    <w:bookmarkStart w:name="z239" w:id="2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1"/>
    <w:bookmarkStart w:name="z240" w:id="232"/>
    <w:p>
      <w:pPr>
        <w:spacing w:after="0"/>
        <w:ind w:left="0"/>
        <w:jc w:val="both"/>
      </w:pPr>
      <w:r>
        <w:rPr>
          <w:rFonts w:ascii="Times New Roman"/>
          <w:b w:val="false"/>
          <w:i w:val="false"/>
          <w:color w:val="000000"/>
          <w:sz w:val="28"/>
        </w:rPr>
        <w:t>
      5) дефицит (профицит) бюджета – - 131 тысяч тенге;</w:t>
      </w:r>
    </w:p>
    <w:bookmarkEnd w:id="232"/>
    <w:bookmarkStart w:name="z241" w:id="233"/>
    <w:p>
      <w:pPr>
        <w:spacing w:after="0"/>
        <w:ind w:left="0"/>
        <w:jc w:val="both"/>
      </w:pPr>
      <w:r>
        <w:rPr>
          <w:rFonts w:ascii="Times New Roman"/>
          <w:b w:val="false"/>
          <w:i w:val="false"/>
          <w:color w:val="000000"/>
          <w:sz w:val="28"/>
        </w:rPr>
        <w:t>
      6) финансирование дефицита (использование профицита) бюджета – 131 тысяч тенге, в том числе:</w:t>
      </w:r>
    </w:p>
    <w:bookmarkEnd w:id="233"/>
    <w:bookmarkStart w:name="z242" w:id="234"/>
    <w:p>
      <w:pPr>
        <w:spacing w:after="0"/>
        <w:ind w:left="0"/>
        <w:jc w:val="both"/>
      </w:pPr>
      <w:r>
        <w:rPr>
          <w:rFonts w:ascii="Times New Roman"/>
          <w:b w:val="false"/>
          <w:i w:val="false"/>
          <w:color w:val="000000"/>
          <w:sz w:val="28"/>
        </w:rPr>
        <w:t>
      поступление займов – 0 тысяч тенге;</w:t>
      </w:r>
    </w:p>
    <w:bookmarkEnd w:id="234"/>
    <w:bookmarkStart w:name="z243" w:id="235"/>
    <w:p>
      <w:pPr>
        <w:spacing w:after="0"/>
        <w:ind w:left="0"/>
        <w:jc w:val="both"/>
      </w:pPr>
      <w:r>
        <w:rPr>
          <w:rFonts w:ascii="Times New Roman"/>
          <w:b w:val="false"/>
          <w:i w:val="false"/>
          <w:color w:val="000000"/>
          <w:sz w:val="28"/>
        </w:rPr>
        <w:t>
      погашение займов – 0 тысяч тенге;</w:t>
      </w:r>
    </w:p>
    <w:bookmarkEnd w:id="235"/>
    <w:bookmarkStart w:name="z244" w:id="236"/>
    <w:p>
      <w:pPr>
        <w:spacing w:after="0"/>
        <w:ind w:left="0"/>
        <w:jc w:val="both"/>
      </w:pPr>
      <w:r>
        <w:rPr>
          <w:rFonts w:ascii="Times New Roman"/>
          <w:b w:val="false"/>
          <w:i w:val="false"/>
          <w:color w:val="000000"/>
          <w:sz w:val="28"/>
        </w:rPr>
        <w:t>
      используемые остатки бюджетных средств – 131 тысяч тенге.</w:t>
      </w:r>
    </w:p>
    <w:bookmarkEnd w:id="236"/>
    <w:bookmarkStart w:name="z245" w:id="237"/>
    <w:p>
      <w:pPr>
        <w:spacing w:after="0"/>
        <w:ind w:left="0"/>
        <w:jc w:val="both"/>
      </w:pPr>
      <w:r>
        <w:rPr>
          <w:rFonts w:ascii="Times New Roman"/>
          <w:b w:val="false"/>
          <w:i w:val="false"/>
          <w:color w:val="000000"/>
          <w:sz w:val="28"/>
        </w:rPr>
        <w:t>
      1.14. По Акбакайскому сельскому округу:</w:t>
      </w:r>
    </w:p>
    <w:bookmarkEnd w:id="237"/>
    <w:bookmarkStart w:name="z246" w:id="238"/>
    <w:p>
      <w:pPr>
        <w:spacing w:after="0"/>
        <w:ind w:left="0"/>
        <w:jc w:val="both"/>
      </w:pPr>
      <w:r>
        <w:rPr>
          <w:rFonts w:ascii="Times New Roman"/>
          <w:b w:val="false"/>
          <w:i w:val="false"/>
          <w:color w:val="000000"/>
          <w:sz w:val="28"/>
        </w:rPr>
        <w:t>
      1) доходы – 26 602 тысяч тенге, в том числе:</w:t>
      </w:r>
    </w:p>
    <w:bookmarkEnd w:id="238"/>
    <w:bookmarkStart w:name="z247" w:id="239"/>
    <w:p>
      <w:pPr>
        <w:spacing w:after="0"/>
        <w:ind w:left="0"/>
        <w:jc w:val="both"/>
      </w:pPr>
      <w:r>
        <w:rPr>
          <w:rFonts w:ascii="Times New Roman"/>
          <w:b w:val="false"/>
          <w:i w:val="false"/>
          <w:color w:val="000000"/>
          <w:sz w:val="28"/>
        </w:rPr>
        <w:t>
      налоговые поступления – 1 265 тысяч тенге;</w:t>
      </w:r>
    </w:p>
    <w:bookmarkEnd w:id="239"/>
    <w:bookmarkStart w:name="z248" w:id="240"/>
    <w:p>
      <w:pPr>
        <w:spacing w:after="0"/>
        <w:ind w:left="0"/>
        <w:jc w:val="both"/>
      </w:pPr>
      <w:r>
        <w:rPr>
          <w:rFonts w:ascii="Times New Roman"/>
          <w:b w:val="false"/>
          <w:i w:val="false"/>
          <w:color w:val="000000"/>
          <w:sz w:val="28"/>
        </w:rPr>
        <w:t>
      неналоговые поступления - 0 тысяч тенге;</w:t>
      </w:r>
    </w:p>
    <w:bookmarkEnd w:id="240"/>
    <w:bookmarkStart w:name="z249" w:id="2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1"/>
    <w:bookmarkStart w:name="z250" w:id="242"/>
    <w:p>
      <w:pPr>
        <w:spacing w:after="0"/>
        <w:ind w:left="0"/>
        <w:jc w:val="both"/>
      </w:pPr>
      <w:r>
        <w:rPr>
          <w:rFonts w:ascii="Times New Roman"/>
          <w:b w:val="false"/>
          <w:i w:val="false"/>
          <w:color w:val="000000"/>
          <w:sz w:val="28"/>
        </w:rPr>
        <w:t>
      поступления трансфертов – 25 337 тысяч тенге;</w:t>
      </w:r>
    </w:p>
    <w:bookmarkEnd w:id="242"/>
    <w:bookmarkStart w:name="z251" w:id="243"/>
    <w:p>
      <w:pPr>
        <w:spacing w:after="0"/>
        <w:ind w:left="0"/>
        <w:jc w:val="both"/>
      </w:pPr>
      <w:r>
        <w:rPr>
          <w:rFonts w:ascii="Times New Roman"/>
          <w:b w:val="false"/>
          <w:i w:val="false"/>
          <w:color w:val="000000"/>
          <w:sz w:val="28"/>
        </w:rPr>
        <w:t>
      2) затраты – 27 393 тысяч тенге;</w:t>
      </w:r>
    </w:p>
    <w:bookmarkEnd w:id="243"/>
    <w:bookmarkStart w:name="z252" w:id="24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44"/>
    <w:bookmarkStart w:name="z253" w:id="245"/>
    <w:p>
      <w:pPr>
        <w:spacing w:after="0"/>
        <w:ind w:left="0"/>
        <w:jc w:val="both"/>
      </w:pPr>
      <w:r>
        <w:rPr>
          <w:rFonts w:ascii="Times New Roman"/>
          <w:b w:val="false"/>
          <w:i w:val="false"/>
          <w:color w:val="000000"/>
          <w:sz w:val="28"/>
        </w:rPr>
        <w:t>
      бюджетные кредиты - 0 тысяч тенге;</w:t>
      </w:r>
    </w:p>
    <w:bookmarkEnd w:id="245"/>
    <w:bookmarkStart w:name="z254" w:id="246"/>
    <w:p>
      <w:pPr>
        <w:spacing w:after="0"/>
        <w:ind w:left="0"/>
        <w:jc w:val="both"/>
      </w:pPr>
      <w:r>
        <w:rPr>
          <w:rFonts w:ascii="Times New Roman"/>
          <w:b w:val="false"/>
          <w:i w:val="false"/>
          <w:color w:val="000000"/>
          <w:sz w:val="28"/>
        </w:rPr>
        <w:t>
      погашение бюджетных кредитов – 0 тысяч тенге;</w:t>
      </w:r>
    </w:p>
    <w:bookmarkEnd w:id="246"/>
    <w:bookmarkStart w:name="z255" w:id="2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7"/>
    <w:bookmarkStart w:name="z256" w:id="248"/>
    <w:p>
      <w:pPr>
        <w:spacing w:after="0"/>
        <w:ind w:left="0"/>
        <w:jc w:val="both"/>
      </w:pPr>
      <w:r>
        <w:rPr>
          <w:rFonts w:ascii="Times New Roman"/>
          <w:b w:val="false"/>
          <w:i w:val="false"/>
          <w:color w:val="000000"/>
          <w:sz w:val="28"/>
        </w:rPr>
        <w:t>
      приобретение финансовых активов - 0 тысяч тенге;</w:t>
      </w:r>
    </w:p>
    <w:bookmarkEnd w:id="248"/>
    <w:bookmarkStart w:name="z257" w:id="2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9"/>
    <w:bookmarkStart w:name="z258" w:id="250"/>
    <w:p>
      <w:pPr>
        <w:spacing w:after="0"/>
        <w:ind w:left="0"/>
        <w:jc w:val="both"/>
      </w:pPr>
      <w:r>
        <w:rPr>
          <w:rFonts w:ascii="Times New Roman"/>
          <w:b w:val="false"/>
          <w:i w:val="false"/>
          <w:color w:val="000000"/>
          <w:sz w:val="28"/>
        </w:rPr>
        <w:t>
      5) дефицит (профицит) бюджета – - 791 тысяч тенге;</w:t>
      </w:r>
    </w:p>
    <w:bookmarkEnd w:id="250"/>
    <w:bookmarkStart w:name="z259" w:id="251"/>
    <w:p>
      <w:pPr>
        <w:spacing w:after="0"/>
        <w:ind w:left="0"/>
        <w:jc w:val="both"/>
      </w:pPr>
      <w:r>
        <w:rPr>
          <w:rFonts w:ascii="Times New Roman"/>
          <w:b w:val="false"/>
          <w:i w:val="false"/>
          <w:color w:val="000000"/>
          <w:sz w:val="28"/>
        </w:rPr>
        <w:t>
      6) финансирование дефицита (использование профицита) бюджета – 791 тысяч тенге, в том числе:</w:t>
      </w:r>
    </w:p>
    <w:bookmarkEnd w:id="251"/>
    <w:bookmarkStart w:name="z260" w:id="252"/>
    <w:p>
      <w:pPr>
        <w:spacing w:after="0"/>
        <w:ind w:left="0"/>
        <w:jc w:val="both"/>
      </w:pPr>
      <w:r>
        <w:rPr>
          <w:rFonts w:ascii="Times New Roman"/>
          <w:b w:val="false"/>
          <w:i w:val="false"/>
          <w:color w:val="000000"/>
          <w:sz w:val="28"/>
        </w:rPr>
        <w:t>
      поступление займов – 0 тысяч тенге;</w:t>
      </w:r>
    </w:p>
    <w:bookmarkEnd w:id="252"/>
    <w:bookmarkStart w:name="z261" w:id="253"/>
    <w:p>
      <w:pPr>
        <w:spacing w:after="0"/>
        <w:ind w:left="0"/>
        <w:jc w:val="both"/>
      </w:pPr>
      <w:r>
        <w:rPr>
          <w:rFonts w:ascii="Times New Roman"/>
          <w:b w:val="false"/>
          <w:i w:val="false"/>
          <w:color w:val="000000"/>
          <w:sz w:val="28"/>
        </w:rPr>
        <w:t>
      погашение займов – 0 тысяч тенге;</w:t>
      </w:r>
    </w:p>
    <w:bookmarkEnd w:id="253"/>
    <w:bookmarkStart w:name="z262" w:id="254"/>
    <w:p>
      <w:pPr>
        <w:spacing w:after="0"/>
        <w:ind w:left="0"/>
        <w:jc w:val="both"/>
      </w:pPr>
      <w:r>
        <w:rPr>
          <w:rFonts w:ascii="Times New Roman"/>
          <w:b w:val="false"/>
          <w:i w:val="false"/>
          <w:color w:val="000000"/>
          <w:sz w:val="28"/>
        </w:rPr>
        <w:t>
      используемые остатки бюджетных средств – 791 тысяч тенге.</w:t>
      </w:r>
    </w:p>
    <w:bookmarkEnd w:id="254"/>
    <w:bookmarkStart w:name="z263" w:id="255"/>
    <w:p>
      <w:pPr>
        <w:spacing w:after="0"/>
        <w:ind w:left="0"/>
        <w:jc w:val="both"/>
      </w:pPr>
      <w:r>
        <w:rPr>
          <w:rFonts w:ascii="Times New Roman"/>
          <w:b w:val="false"/>
          <w:i w:val="false"/>
          <w:color w:val="000000"/>
          <w:sz w:val="28"/>
        </w:rPr>
        <w:t>
      1.15. По Аксуекскому сельскому округу:</w:t>
      </w:r>
    </w:p>
    <w:bookmarkEnd w:id="255"/>
    <w:bookmarkStart w:name="z264" w:id="256"/>
    <w:p>
      <w:pPr>
        <w:spacing w:after="0"/>
        <w:ind w:left="0"/>
        <w:jc w:val="both"/>
      </w:pPr>
      <w:r>
        <w:rPr>
          <w:rFonts w:ascii="Times New Roman"/>
          <w:b w:val="false"/>
          <w:i w:val="false"/>
          <w:color w:val="000000"/>
          <w:sz w:val="28"/>
        </w:rPr>
        <w:t>
      1) доходы – 44 022 тысяч тенге, в том числе:</w:t>
      </w:r>
    </w:p>
    <w:bookmarkEnd w:id="256"/>
    <w:bookmarkStart w:name="z265" w:id="257"/>
    <w:p>
      <w:pPr>
        <w:spacing w:after="0"/>
        <w:ind w:left="0"/>
        <w:jc w:val="both"/>
      </w:pPr>
      <w:r>
        <w:rPr>
          <w:rFonts w:ascii="Times New Roman"/>
          <w:b w:val="false"/>
          <w:i w:val="false"/>
          <w:color w:val="000000"/>
          <w:sz w:val="28"/>
        </w:rPr>
        <w:t>
      налоговые поступления – 2 501 тысяч тенге;</w:t>
      </w:r>
    </w:p>
    <w:bookmarkEnd w:id="257"/>
    <w:bookmarkStart w:name="z266" w:id="258"/>
    <w:p>
      <w:pPr>
        <w:spacing w:after="0"/>
        <w:ind w:left="0"/>
        <w:jc w:val="both"/>
      </w:pPr>
      <w:r>
        <w:rPr>
          <w:rFonts w:ascii="Times New Roman"/>
          <w:b w:val="false"/>
          <w:i w:val="false"/>
          <w:color w:val="000000"/>
          <w:sz w:val="28"/>
        </w:rPr>
        <w:t>
      неналоговые поступления - 0 тысяч тенге;</w:t>
      </w:r>
    </w:p>
    <w:bookmarkEnd w:id="258"/>
    <w:bookmarkStart w:name="z267" w:id="25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9"/>
    <w:bookmarkStart w:name="z268" w:id="260"/>
    <w:p>
      <w:pPr>
        <w:spacing w:after="0"/>
        <w:ind w:left="0"/>
        <w:jc w:val="both"/>
      </w:pPr>
      <w:r>
        <w:rPr>
          <w:rFonts w:ascii="Times New Roman"/>
          <w:b w:val="false"/>
          <w:i w:val="false"/>
          <w:color w:val="000000"/>
          <w:sz w:val="28"/>
        </w:rPr>
        <w:t>
      поступления трансфертов – 41 521 тысяч тенге;</w:t>
      </w:r>
    </w:p>
    <w:bookmarkEnd w:id="260"/>
    <w:bookmarkStart w:name="z269" w:id="261"/>
    <w:p>
      <w:pPr>
        <w:spacing w:after="0"/>
        <w:ind w:left="0"/>
        <w:jc w:val="both"/>
      </w:pPr>
      <w:r>
        <w:rPr>
          <w:rFonts w:ascii="Times New Roman"/>
          <w:b w:val="false"/>
          <w:i w:val="false"/>
          <w:color w:val="000000"/>
          <w:sz w:val="28"/>
        </w:rPr>
        <w:t>
      2) затраты – 44 201 тысяч тенге;</w:t>
      </w:r>
    </w:p>
    <w:bookmarkEnd w:id="261"/>
    <w:bookmarkStart w:name="z270" w:id="26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2"/>
    <w:bookmarkStart w:name="z271" w:id="263"/>
    <w:p>
      <w:pPr>
        <w:spacing w:after="0"/>
        <w:ind w:left="0"/>
        <w:jc w:val="both"/>
      </w:pPr>
      <w:r>
        <w:rPr>
          <w:rFonts w:ascii="Times New Roman"/>
          <w:b w:val="false"/>
          <w:i w:val="false"/>
          <w:color w:val="000000"/>
          <w:sz w:val="28"/>
        </w:rPr>
        <w:t>
      бюджетные кредиты - 0 тысяч тенге;</w:t>
      </w:r>
    </w:p>
    <w:bookmarkEnd w:id="263"/>
    <w:bookmarkStart w:name="z272" w:id="264"/>
    <w:p>
      <w:pPr>
        <w:spacing w:after="0"/>
        <w:ind w:left="0"/>
        <w:jc w:val="both"/>
      </w:pPr>
      <w:r>
        <w:rPr>
          <w:rFonts w:ascii="Times New Roman"/>
          <w:b w:val="false"/>
          <w:i w:val="false"/>
          <w:color w:val="000000"/>
          <w:sz w:val="28"/>
        </w:rPr>
        <w:t>
      погашение бюджетных кредитов – 0 тысяч тенге;</w:t>
      </w:r>
    </w:p>
    <w:bookmarkEnd w:id="264"/>
    <w:bookmarkStart w:name="z273" w:id="26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5"/>
    <w:bookmarkStart w:name="z274" w:id="266"/>
    <w:p>
      <w:pPr>
        <w:spacing w:after="0"/>
        <w:ind w:left="0"/>
        <w:jc w:val="both"/>
      </w:pPr>
      <w:r>
        <w:rPr>
          <w:rFonts w:ascii="Times New Roman"/>
          <w:b w:val="false"/>
          <w:i w:val="false"/>
          <w:color w:val="000000"/>
          <w:sz w:val="28"/>
        </w:rPr>
        <w:t>
      приобретение финансовых активов - 0 тысяч тенге;</w:t>
      </w:r>
    </w:p>
    <w:bookmarkEnd w:id="266"/>
    <w:bookmarkStart w:name="z275" w:id="26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7"/>
    <w:bookmarkStart w:name="z276" w:id="268"/>
    <w:p>
      <w:pPr>
        <w:spacing w:after="0"/>
        <w:ind w:left="0"/>
        <w:jc w:val="both"/>
      </w:pPr>
      <w:r>
        <w:rPr>
          <w:rFonts w:ascii="Times New Roman"/>
          <w:b w:val="false"/>
          <w:i w:val="false"/>
          <w:color w:val="000000"/>
          <w:sz w:val="28"/>
        </w:rPr>
        <w:t>
      5) дефицит (профицит) бюджета – - 179 тысяч тенге;</w:t>
      </w:r>
    </w:p>
    <w:bookmarkEnd w:id="268"/>
    <w:bookmarkStart w:name="z277" w:id="269"/>
    <w:p>
      <w:pPr>
        <w:spacing w:after="0"/>
        <w:ind w:left="0"/>
        <w:jc w:val="both"/>
      </w:pPr>
      <w:r>
        <w:rPr>
          <w:rFonts w:ascii="Times New Roman"/>
          <w:b w:val="false"/>
          <w:i w:val="false"/>
          <w:color w:val="000000"/>
          <w:sz w:val="28"/>
        </w:rPr>
        <w:t>
      6) финансирование дефицита (использование профицита) бюджета – 179 тысяч тенге, в том числе:</w:t>
      </w:r>
    </w:p>
    <w:bookmarkEnd w:id="269"/>
    <w:bookmarkStart w:name="z278" w:id="270"/>
    <w:p>
      <w:pPr>
        <w:spacing w:after="0"/>
        <w:ind w:left="0"/>
        <w:jc w:val="both"/>
      </w:pPr>
      <w:r>
        <w:rPr>
          <w:rFonts w:ascii="Times New Roman"/>
          <w:b w:val="false"/>
          <w:i w:val="false"/>
          <w:color w:val="000000"/>
          <w:sz w:val="28"/>
        </w:rPr>
        <w:t>
      поступление займов – 0 тысяч тенге;</w:t>
      </w:r>
    </w:p>
    <w:bookmarkEnd w:id="270"/>
    <w:bookmarkStart w:name="z279" w:id="271"/>
    <w:p>
      <w:pPr>
        <w:spacing w:after="0"/>
        <w:ind w:left="0"/>
        <w:jc w:val="both"/>
      </w:pPr>
      <w:r>
        <w:rPr>
          <w:rFonts w:ascii="Times New Roman"/>
          <w:b w:val="false"/>
          <w:i w:val="false"/>
          <w:color w:val="000000"/>
          <w:sz w:val="28"/>
        </w:rPr>
        <w:t>
      погашение займов – 0 тысяч тенге;</w:t>
      </w:r>
    </w:p>
    <w:bookmarkEnd w:id="271"/>
    <w:bookmarkStart w:name="z280" w:id="272"/>
    <w:p>
      <w:pPr>
        <w:spacing w:after="0"/>
        <w:ind w:left="0"/>
        <w:jc w:val="both"/>
      </w:pPr>
      <w:r>
        <w:rPr>
          <w:rFonts w:ascii="Times New Roman"/>
          <w:b w:val="false"/>
          <w:i w:val="false"/>
          <w:color w:val="000000"/>
          <w:sz w:val="28"/>
        </w:rPr>
        <w:t>
      используемые остатки бюджетных средств – 179 тысяч тенге.</w:t>
      </w:r>
    </w:p>
    <w:bookmarkEnd w:id="272"/>
    <w:bookmarkStart w:name="z281" w:id="273"/>
    <w:p>
      <w:pPr>
        <w:spacing w:after="0"/>
        <w:ind w:left="0"/>
        <w:jc w:val="both"/>
      </w:pPr>
      <w:r>
        <w:rPr>
          <w:rFonts w:ascii="Times New Roman"/>
          <w:b w:val="false"/>
          <w:i w:val="false"/>
          <w:color w:val="000000"/>
          <w:sz w:val="28"/>
        </w:rPr>
        <w:t>
      1.16. По Мынаралскому сельскому округу:</w:t>
      </w:r>
    </w:p>
    <w:bookmarkEnd w:id="273"/>
    <w:bookmarkStart w:name="z282" w:id="274"/>
    <w:p>
      <w:pPr>
        <w:spacing w:after="0"/>
        <w:ind w:left="0"/>
        <w:jc w:val="both"/>
      </w:pPr>
      <w:r>
        <w:rPr>
          <w:rFonts w:ascii="Times New Roman"/>
          <w:b w:val="false"/>
          <w:i w:val="false"/>
          <w:color w:val="000000"/>
          <w:sz w:val="28"/>
        </w:rPr>
        <w:t>
      1) доходы – 46 594 тысяч тенге, в том числе:</w:t>
      </w:r>
    </w:p>
    <w:bookmarkEnd w:id="274"/>
    <w:bookmarkStart w:name="z283" w:id="275"/>
    <w:p>
      <w:pPr>
        <w:spacing w:after="0"/>
        <w:ind w:left="0"/>
        <w:jc w:val="both"/>
      </w:pPr>
      <w:r>
        <w:rPr>
          <w:rFonts w:ascii="Times New Roman"/>
          <w:b w:val="false"/>
          <w:i w:val="false"/>
          <w:color w:val="000000"/>
          <w:sz w:val="28"/>
        </w:rPr>
        <w:t>
      налоговые поступления – 1 070 тысяч тенге;</w:t>
      </w:r>
    </w:p>
    <w:bookmarkEnd w:id="275"/>
    <w:bookmarkStart w:name="z284" w:id="276"/>
    <w:p>
      <w:pPr>
        <w:spacing w:after="0"/>
        <w:ind w:left="0"/>
        <w:jc w:val="both"/>
      </w:pPr>
      <w:r>
        <w:rPr>
          <w:rFonts w:ascii="Times New Roman"/>
          <w:b w:val="false"/>
          <w:i w:val="false"/>
          <w:color w:val="000000"/>
          <w:sz w:val="28"/>
        </w:rPr>
        <w:t>
      неналоговые поступления - 0 тысяч тенге;</w:t>
      </w:r>
    </w:p>
    <w:bookmarkEnd w:id="276"/>
    <w:bookmarkStart w:name="z285" w:id="27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7"/>
    <w:bookmarkStart w:name="z286" w:id="278"/>
    <w:p>
      <w:pPr>
        <w:spacing w:after="0"/>
        <w:ind w:left="0"/>
        <w:jc w:val="both"/>
      </w:pPr>
      <w:r>
        <w:rPr>
          <w:rFonts w:ascii="Times New Roman"/>
          <w:b w:val="false"/>
          <w:i w:val="false"/>
          <w:color w:val="000000"/>
          <w:sz w:val="28"/>
        </w:rPr>
        <w:t>
      поступления трансфертов – 45 524 тысяч тенге;</w:t>
      </w:r>
    </w:p>
    <w:bookmarkEnd w:id="278"/>
    <w:bookmarkStart w:name="z287" w:id="279"/>
    <w:p>
      <w:pPr>
        <w:spacing w:after="0"/>
        <w:ind w:left="0"/>
        <w:jc w:val="both"/>
      </w:pPr>
      <w:r>
        <w:rPr>
          <w:rFonts w:ascii="Times New Roman"/>
          <w:b w:val="false"/>
          <w:i w:val="false"/>
          <w:color w:val="000000"/>
          <w:sz w:val="28"/>
        </w:rPr>
        <w:t>
      2) затраты – 47 654 тысяч тенге;</w:t>
      </w:r>
    </w:p>
    <w:bookmarkEnd w:id="279"/>
    <w:bookmarkStart w:name="z288" w:id="28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0"/>
    <w:bookmarkStart w:name="z289" w:id="281"/>
    <w:p>
      <w:pPr>
        <w:spacing w:after="0"/>
        <w:ind w:left="0"/>
        <w:jc w:val="both"/>
      </w:pPr>
      <w:r>
        <w:rPr>
          <w:rFonts w:ascii="Times New Roman"/>
          <w:b w:val="false"/>
          <w:i w:val="false"/>
          <w:color w:val="000000"/>
          <w:sz w:val="28"/>
        </w:rPr>
        <w:t>
      бюджетные кредиты - 0 тысяч тенге;</w:t>
      </w:r>
    </w:p>
    <w:bookmarkEnd w:id="281"/>
    <w:bookmarkStart w:name="z290" w:id="282"/>
    <w:p>
      <w:pPr>
        <w:spacing w:after="0"/>
        <w:ind w:left="0"/>
        <w:jc w:val="both"/>
      </w:pPr>
      <w:r>
        <w:rPr>
          <w:rFonts w:ascii="Times New Roman"/>
          <w:b w:val="false"/>
          <w:i w:val="false"/>
          <w:color w:val="000000"/>
          <w:sz w:val="28"/>
        </w:rPr>
        <w:t>
      погашение бюджетных кредитов – 0 тысяч тенге;</w:t>
      </w:r>
    </w:p>
    <w:bookmarkEnd w:id="282"/>
    <w:bookmarkStart w:name="z291" w:id="28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3"/>
    <w:bookmarkStart w:name="z292" w:id="284"/>
    <w:p>
      <w:pPr>
        <w:spacing w:after="0"/>
        <w:ind w:left="0"/>
        <w:jc w:val="both"/>
      </w:pPr>
      <w:r>
        <w:rPr>
          <w:rFonts w:ascii="Times New Roman"/>
          <w:b w:val="false"/>
          <w:i w:val="false"/>
          <w:color w:val="000000"/>
          <w:sz w:val="28"/>
        </w:rPr>
        <w:t>
      приобретение финансовых активов - 0 тысяч тенге;</w:t>
      </w:r>
    </w:p>
    <w:bookmarkEnd w:id="284"/>
    <w:bookmarkStart w:name="z293" w:id="28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5"/>
    <w:bookmarkStart w:name="z294" w:id="286"/>
    <w:p>
      <w:pPr>
        <w:spacing w:after="0"/>
        <w:ind w:left="0"/>
        <w:jc w:val="both"/>
      </w:pPr>
      <w:r>
        <w:rPr>
          <w:rFonts w:ascii="Times New Roman"/>
          <w:b w:val="false"/>
          <w:i w:val="false"/>
          <w:color w:val="000000"/>
          <w:sz w:val="28"/>
        </w:rPr>
        <w:t>
      5) дефицит (профицит) бюджета – - 1 060 тысяч тенге;</w:t>
      </w:r>
    </w:p>
    <w:bookmarkEnd w:id="286"/>
    <w:bookmarkStart w:name="z295" w:id="287"/>
    <w:p>
      <w:pPr>
        <w:spacing w:after="0"/>
        <w:ind w:left="0"/>
        <w:jc w:val="both"/>
      </w:pPr>
      <w:r>
        <w:rPr>
          <w:rFonts w:ascii="Times New Roman"/>
          <w:b w:val="false"/>
          <w:i w:val="false"/>
          <w:color w:val="000000"/>
          <w:sz w:val="28"/>
        </w:rPr>
        <w:t>
      6) финансирование дефицита (использование профицита) бюджета – 1 060 тысяч тенге, в том числе:</w:t>
      </w:r>
    </w:p>
    <w:bookmarkEnd w:id="287"/>
    <w:bookmarkStart w:name="z296" w:id="288"/>
    <w:p>
      <w:pPr>
        <w:spacing w:after="0"/>
        <w:ind w:left="0"/>
        <w:jc w:val="both"/>
      </w:pPr>
      <w:r>
        <w:rPr>
          <w:rFonts w:ascii="Times New Roman"/>
          <w:b w:val="false"/>
          <w:i w:val="false"/>
          <w:color w:val="000000"/>
          <w:sz w:val="28"/>
        </w:rPr>
        <w:t>
      поступление займов – 0 тысяч тенге;</w:t>
      </w:r>
    </w:p>
    <w:bookmarkEnd w:id="288"/>
    <w:bookmarkStart w:name="z297" w:id="289"/>
    <w:p>
      <w:pPr>
        <w:spacing w:after="0"/>
        <w:ind w:left="0"/>
        <w:jc w:val="both"/>
      </w:pPr>
      <w:r>
        <w:rPr>
          <w:rFonts w:ascii="Times New Roman"/>
          <w:b w:val="false"/>
          <w:i w:val="false"/>
          <w:color w:val="000000"/>
          <w:sz w:val="28"/>
        </w:rPr>
        <w:t>
      погашение займов – 0 тысяч тенге;</w:t>
      </w:r>
    </w:p>
    <w:bookmarkEnd w:id="289"/>
    <w:bookmarkStart w:name="z298" w:id="290"/>
    <w:p>
      <w:pPr>
        <w:spacing w:after="0"/>
        <w:ind w:left="0"/>
        <w:jc w:val="both"/>
      </w:pPr>
      <w:r>
        <w:rPr>
          <w:rFonts w:ascii="Times New Roman"/>
          <w:b w:val="false"/>
          <w:i w:val="false"/>
          <w:color w:val="000000"/>
          <w:sz w:val="28"/>
        </w:rPr>
        <w:t>
      используемые остатки бюджетных средств – 1 060 тысяч тенге."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bookmarkStart w:name="z300" w:id="291"/>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9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Мойынкумского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Мойынкумского районного маслихата</w:t>
            </w:r>
            <w:r>
              <w:br/>
            </w: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308" w:id="292"/>
    <w:p>
      <w:pPr>
        <w:spacing w:after="0"/>
        <w:ind w:left="0"/>
        <w:jc w:val="left"/>
      </w:pPr>
      <w:r>
        <w:rPr>
          <w:rFonts w:ascii="Times New Roman"/>
          <w:b/>
          <w:i w:val="false"/>
          <w:color w:val="000000"/>
        </w:rPr>
        <w:t xml:space="preserve"> Бюджет Мойынкумского сельского округа на 2022 год</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15" w:id="293"/>
    <w:p>
      <w:pPr>
        <w:spacing w:after="0"/>
        <w:ind w:left="0"/>
        <w:jc w:val="left"/>
      </w:pPr>
      <w:r>
        <w:rPr>
          <w:rFonts w:ascii="Times New Roman"/>
          <w:b/>
          <w:i w:val="false"/>
          <w:color w:val="000000"/>
        </w:rPr>
        <w:t xml:space="preserve"> Бюджет Берликского сельского округа на 2022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22" w:id="294"/>
    <w:p>
      <w:pPr>
        <w:spacing w:after="0"/>
        <w:ind w:left="0"/>
        <w:jc w:val="left"/>
      </w:pPr>
      <w:r>
        <w:rPr>
          <w:rFonts w:ascii="Times New Roman"/>
          <w:b/>
          <w:i w:val="false"/>
          <w:color w:val="000000"/>
        </w:rPr>
        <w:t xml:space="preserve"> Бюджет Кенесского сельского округа на 2022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29" w:id="295"/>
    <w:p>
      <w:pPr>
        <w:spacing w:after="0"/>
        <w:ind w:left="0"/>
        <w:jc w:val="left"/>
      </w:pPr>
      <w:r>
        <w:rPr>
          <w:rFonts w:ascii="Times New Roman"/>
          <w:b/>
          <w:i w:val="false"/>
          <w:color w:val="000000"/>
        </w:rPr>
        <w:t xml:space="preserve"> Бюджет Шыганакского сельского округа на 2022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36" w:id="296"/>
    <w:p>
      <w:pPr>
        <w:spacing w:after="0"/>
        <w:ind w:left="0"/>
        <w:jc w:val="left"/>
      </w:pPr>
      <w:r>
        <w:rPr>
          <w:rFonts w:ascii="Times New Roman"/>
          <w:b/>
          <w:i w:val="false"/>
          <w:color w:val="000000"/>
        </w:rPr>
        <w:t xml:space="preserve"> Бюджет Уланбельского сельского округа на 2022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43" w:id="297"/>
    <w:p>
      <w:pPr>
        <w:spacing w:after="0"/>
        <w:ind w:left="0"/>
        <w:jc w:val="left"/>
      </w:pPr>
      <w:r>
        <w:rPr>
          <w:rFonts w:ascii="Times New Roman"/>
          <w:b/>
          <w:i w:val="false"/>
          <w:color w:val="000000"/>
        </w:rPr>
        <w:t xml:space="preserve"> Бюджет Карабогетского сельского округа на 2022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50" w:id="298"/>
    <w:p>
      <w:pPr>
        <w:spacing w:after="0"/>
        <w:ind w:left="0"/>
        <w:jc w:val="left"/>
      </w:pPr>
      <w:r>
        <w:rPr>
          <w:rFonts w:ascii="Times New Roman"/>
          <w:b/>
          <w:i w:val="false"/>
          <w:color w:val="000000"/>
        </w:rPr>
        <w:t xml:space="preserve"> Бюджет Кылышбайского сельского округа на 2022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57" w:id="299"/>
    <w:p>
      <w:pPr>
        <w:spacing w:after="0"/>
        <w:ind w:left="0"/>
        <w:jc w:val="left"/>
      </w:pPr>
      <w:r>
        <w:rPr>
          <w:rFonts w:ascii="Times New Roman"/>
          <w:b/>
          <w:i w:val="false"/>
          <w:color w:val="000000"/>
        </w:rPr>
        <w:t xml:space="preserve"> Бюджет Жамбылского сельского округа на 2022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64" w:id="300"/>
    <w:p>
      <w:pPr>
        <w:spacing w:after="0"/>
        <w:ind w:left="0"/>
        <w:jc w:val="left"/>
      </w:pPr>
      <w:r>
        <w:rPr>
          <w:rFonts w:ascii="Times New Roman"/>
          <w:b/>
          <w:i w:val="false"/>
          <w:color w:val="000000"/>
        </w:rPr>
        <w:t xml:space="preserve"> Бюджет Кызылотауского сельского округа на 2022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71" w:id="301"/>
    <w:p>
      <w:pPr>
        <w:spacing w:after="0"/>
        <w:ind w:left="0"/>
        <w:jc w:val="left"/>
      </w:pPr>
      <w:r>
        <w:rPr>
          <w:rFonts w:ascii="Times New Roman"/>
          <w:b/>
          <w:i w:val="false"/>
          <w:color w:val="000000"/>
        </w:rPr>
        <w:t xml:space="preserve"> Бюджет Кызылталского сельского округа на 2022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78" w:id="302"/>
    <w:p>
      <w:pPr>
        <w:spacing w:after="0"/>
        <w:ind w:left="0"/>
        <w:jc w:val="left"/>
      </w:pPr>
      <w:r>
        <w:rPr>
          <w:rFonts w:ascii="Times New Roman"/>
          <w:b/>
          <w:i w:val="false"/>
          <w:color w:val="000000"/>
        </w:rPr>
        <w:t xml:space="preserve"> Бюджет Биназарского сельского округа на 2022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85" w:id="303"/>
    <w:p>
      <w:pPr>
        <w:spacing w:after="0"/>
        <w:ind w:left="0"/>
        <w:jc w:val="left"/>
      </w:pPr>
      <w:r>
        <w:rPr>
          <w:rFonts w:ascii="Times New Roman"/>
          <w:b/>
          <w:i w:val="false"/>
          <w:color w:val="000000"/>
        </w:rPr>
        <w:t xml:space="preserve"> Бюджет Хантауского сельского круга на 2022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92" w:id="304"/>
    <w:p>
      <w:pPr>
        <w:spacing w:after="0"/>
        <w:ind w:left="0"/>
        <w:jc w:val="left"/>
      </w:pPr>
      <w:r>
        <w:rPr>
          <w:rFonts w:ascii="Times New Roman"/>
          <w:b/>
          <w:i w:val="false"/>
          <w:color w:val="000000"/>
        </w:rPr>
        <w:t xml:space="preserve"> Бюджет Мирненского сельского округа на 2022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399" w:id="305"/>
    <w:p>
      <w:pPr>
        <w:spacing w:after="0"/>
        <w:ind w:left="0"/>
        <w:jc w:val="left"/>
      </w:pPr>
      <w:r>
        <w:rPr>
          <w:rFonts w:ascii="Times New Roman"/>
          <w:b/>
          <w:i w:val="false"/>
          <w:color w:val="000000"/>
        </w:rPr>
        <w:t xml:space="preserve"> Бюджет Акбакайского сельского округа на 2022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406" w:id="306"/>
    <w:p>
      <w:pPr>
        <w:spacing w:after="0"/>
        <w:ind w:left="0"/>
        <w:jc w:val="left"/>
      </w:pPr>
      <w:r>
        <w:rPr>
          <w:rFonts w:ascii="Times New Roman"/>
          <w:b/>
          <w:i w:val="false"/>
          <w:color w:val="000000"/>
        </w:rPr>
        <w:t xml:space="preserve"> Бюджет Аксуекского сельского округа на 2022 год</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от 15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413" w:id="307"/>
    <w:p>
      <w:pPr>
        <w:spacing w:after="0"/>
        <w:ind w:left="0"/>
        <w:jc w:val="left"/>
      </w:pPr>
      <w:r>
        <w:rPr>
          <w:rFonts w:ascii="Times New Roman"/>
          <w:b/>
          <w:i w:val="false"/>
          <w:color w:val="000000"/>
        </w:rPr>
        <w:t xml:space="preserve"> Бюджет Мынаралского сельского округа на 2022 год</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