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7021" w14:textId="5997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27 декабря 2021 года №13-2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19 апреля 2022 года № 16-2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Мойынкумский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"О районном бюджете 2022-2024 годы"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26322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3, к настоящему решению соответственно, в том числе на 2022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9 337 623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1 599 414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13 465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7 691 744 тысяч тенге.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9 642 845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54 004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110 268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56 264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-359 226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359 226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110 268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56 264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305 222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Мойынкумского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№13-2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