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8614" w14:textId="e488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Кордайского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29 декабря 2022 года № 34-2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Кордайский районный маслихат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сельских округов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год, в следующих объемах: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1-1. Алгинский сельский округ на 2023 год: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51 966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3 579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48 327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52 077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– 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-111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111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-111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Аухаттинский сельский округ на 2023 год: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91 510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25 758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65 471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93 347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-1837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1837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-1837 тысяч тенге.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Беткайнарский сельский округ на 2023 год: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165 729 тысяч тенге, в том числе: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23 054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142 675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–167 245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-1516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1516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1516 тысяч тенге.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Жамбылский сельский округ на 2023 год: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335 255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16 611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318 644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–335 423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-168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168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-168 тысяч тенге.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Какпатасский сельский округ на 2023 год: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267 614 тысяч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11 930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255 684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270 067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-2453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2453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2453 тысяч тенге.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Каракемерский сельский округ на 2023 год: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83 755 тысяч тенге, в том числе: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14 238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875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68 608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–84 493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-738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738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738 тысяч тенге.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Карасайский сельский округ на 2023 год: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66 957 тысяч тенге, в том числе: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8 235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341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58 381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67 139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-182 тысяч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182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182 тысяч тенге.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Карасуский сельский округ на 2023 год: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136 257 тысяч тенге, в том числе: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10 399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125 808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139 618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-3361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3361 тысяч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3361 тысяч тенге.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Касыкский сельский округ на 2023 год: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145 995 тысяч тенге, в том числе: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19 133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126 862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147 569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-1574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1574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1574 тысяч тенге.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Кененский сельский округ на 2023 год: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48 509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11 714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36 761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48 904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-395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395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- 395 тысяч тенге.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Кордайский сельский округ на 2023 год: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510 942 тысяч тенге, в том числе: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293 738 тысяч тенге;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566 тысяч тенге;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27496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189 142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522 686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-11744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11744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11744 тысяч тенге.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Масанчинский сельский округ на 2023 год: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99 264 тысяч тенге, в том числе: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51 484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211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47 569 тысяч тенге;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108 770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-9506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9506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9506 тысяч тенге.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Ногайбайский сельский округ на 2023 год: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85 765 тысяч тенге, в том числе: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9 498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76 267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86 215 тысяч тенге;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-450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450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450 тысяч тенге.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Отарский сельский округ на 2023 год: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79 551 тысяч тенге, в том числе: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26 855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52 696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81 804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-2253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2253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-2253 тысяч тенге.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Сарыбулакский сельский округ на 2023 год: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156 372 тысяч тенге, в том числе: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24 004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132 368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157 327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-955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955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955 тысяч тенге.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Сортобинский сельский округ на 2023 год: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–79 035 тысяч тенге, в том числе: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22 250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56 785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89 203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-10168 тысяч тенге;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–10168 тысяч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используемые остатки бюджетных средств – 10168 тысяч тенге. 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Степновский сельский округ на 2023 год: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–134 373 тысяч тенге, в том числе: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15 590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118 733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–134 963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-590 тысяч тенге;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590 тысяч тенге;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590 тысяч тенге.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Сулуторский сельский округ на 2023 год: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47 072 тысяч тенге, в том числе: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5 341 тысяч тенге;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41 731 тысяч тенге;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47 219 тысяч тенге;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-147 тысяч тенге;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147 тысяч тенге;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147 тысяч тенге.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1-19. Улкен Сулуторский сельский округ на 2023 год: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39 682 тысяч тенге, в том числе: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5 257 тысяч тенге;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тысяч тенге;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34 419 тысяч тенге;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40 204 тысяч тенге;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-522 тысяч тенге;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522 тысяч тенге;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522 тысяч тенге.</w:t>
      </w:r>
    </w:p>
    <w:bookmarkEnd w:id="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Кордайского районного маслихата Жамбылской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субвенции передаваемой из районного бюджета в бюджет сельских округов на 2023 год установить в размере 681 613 тысяч тенге, в том числе</w:t>
      </w:r>
    </w:p>
    <w:bookmarkEnd w:id="306"/>
    <w:bookmarkStart w:name="z29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Алгинский сельский округ – 25 919 тысяч тенге;</w:t>
      </w:r>
    </w:p>
    <w:bookmarkEnd w:id="307"/>
    <w:bookmarkStart w:name="z29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Аухаттинский сельский округ – 35 275 тысяч тенге;</w:t>
      </w:r>
    </w:p>
    <w:bookmarkEnd w:id="308"/>
    <w:bookmarkStart w:name="z29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Беткайнарскийсельский округ – 31 243тысяч тенге;</w:t>
      </w:r>
    </w:p>
    <w:bookmarkEnd w:id="309"/>
    <w:bookmarkStart w:name="z29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Жамбылскийсельский округ – 40 624тысяч тенге;</w:t>
      </w:r>
    </w:p>
    <w:bookmarkEnd w:id="310"/>
    <w:bookmarkStart w:name="z30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Какпатасскийсельский округ – 32 249тысяч тенге;</w:t>
      </w:r>
    </w:p>
    <w:bookmarkEnd w:id="311"/>
    <w:bookmarkStart w:name="z30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Каракемерскийсельский округ – 31 287тысяч тенге;</w:t>
      </w:r>
    </w:p>
    <w:bookmarkEnd w:id="312"/>
    <w:bookmarkStart w:name="z30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Карасайскийсельский округ – 32 569тысяч тенге;</w:t>
      </w:r>
    </w:p>
    <w:bookmarkEnd w:id="313"/>
    <w:bookmarkStart w:name="z30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Карасускийсельский округ– 36 793тысяч тенге;</w:t>
      </w:r>
    </w:p>
    <w:bookmarkEnd w:id="314"/>
    <w:bookmarkStart w:name="z30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Касыкскийсельский округ – 32 691тысяч тенге;</w:t>
      </w:r>
    </w:p>
    <w:bookmarkEnd w:id="315"/>
    <w:bookmarkStart w:name="z30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Кененскийсельский округ – 28 614тысяч тенге;</w:t>
      </w:r>
    </w:p>
    <w:bookmarkEnd w:id="316"/>
    <w:bookmarkStart w:name="z30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Кордайскийсельский округ – 70 827тысяч тенге;</w:t>
      </w:r>
    </w:p>
    <w:bookmarkEnd w:id="317"/>
    <w:bookmarkStart w:name="z30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Масанчинскийсельский округ – 42 801тысяч тенге;</w:t>
      </w:r>
    </w:p>
    <w:bookmarkEnd w:id="318"/>
    <w:bookmarkStart w:name="z30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Ногайбайскийсельский округ – 25 888тысяч тенге;</w:t>
      </w:r>
    </w:p>
    <w:bookmarkEnd w:id="319"/>
    <w:bookmarkStart w:name="z30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Отарскийсельский округ – 40 598тысяч тенге;</w:t>
      </w:r>
    </w:p>
    <w:bookmarkEnd w:id="320"/>
    <w:bookmarkStart w:name="z31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Сарыбулакскийсельский округ – 39 965тысяч тенге;</w:t>
      </w:r>
    </w:p>
    <w:bookmarkEnd w:id="321"/>
    <w:bookmarkStart w:name="z31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Сортобинскийсельский округ – 56 287тысяч тенге;</w:t>
      </w:r>
    </w:p>
    <w:bookmarkEnd w:id="322"/>
    <w:bookmarkStart w:name="z31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Степновский сельский округ – 36 571 тысяч тенге;</w:t>
      </w:r>
    </w:p>
    <w:bookmarkEnd w:id="323"/>
    <w:bookmarkStart w:name="z31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Сулуторский сельский округ – 19 436 тысяч тенге;</w:t>
      </w:r>
    </w:p>
    <w:bookmarkEnd w:id="324"/>
    <w:bookmarkStart w:name="z31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Улкен Сулуторский сельский округ – 21 976 тысяч тенге;</w:t>
      </w:r>
    </w:p>
    <w:bookmarkEnd w:id="325"/>
    <w:bookmarkStart w:name="z31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1 января 2023 года.</w:t>
      </w:r>
    </w:p>
    <w:bookmarkEnd w:id="3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№34-2</w:t>
            </w:r>
          </w:p>
        </w:tc>
      </w:tr>
    </w:tbl>
    <w:bookmarkStart w:name="z320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2023 год</w:t>
      </w:r>
    </w:p>
    <w:bookmarkEnd w:id="327"/>
    <w:bookmarkStart w:name="z46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Кордайского районного маслихата Жамбылской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</w:tbl>
    <w:bookmarkStart w:name="z325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Аухаттинского сельского округа на 2023 год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Кордайского районного маслихата Жамбылской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</w:tbl>
    <w:bookmarkStart w:name="z327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Беткайнарского сельского округа на 2023 год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Кордайского районного маслихата Жамбылской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города, районного значения ,села,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 сельских населенных пунктах в рамках проекта "Ауыл-ел бесегі"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</w:tbl>
    <w:bookmarkStart w:name="z329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Кордайского районного маслихата Жамбылской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</w:tbl>
    <w:bookmarkStart w:name="z331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Какпатасского сельского округа на 2023 год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Кордайского районного маслихата Жамбылской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 сельских населенных пунктах в рамках проекта "Ауыл-ел бесегі"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</w:tbl>
    <w:bookmarkStart w:name="z333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2023 год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Кордайского районного маслихата Жамбылской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</w:tbl>
    <w:bookmarkStart w:name="z335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2023 год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Кордайского районного маслихата Жамбылской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</w:tbl>
    <w:bookmarkStart w:name="z337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Карасуского сельского округа на 2023 год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Кордайского районного маслихата Жамбылской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Реализациямероприятийпосоциальнойиинженерной инфроструктур сельских населенныхпунктах в рамкахпроекта "Ауыл-ел бесегі"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</w:tbl>
    <w:bookmarkStart w:name="z339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Касыкского сельского округа на 2023 год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Кордайского районного маслихата Жамбылской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</w:tbl>
    <w:bookmarkStart w:name="z341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Кененского сельского округа на 2023 год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Кордайского районного маслихата Жамбылской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</w:tbl>
    <w:bookmarkStart w:name="z343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Кордайского сельского округа на 2023 год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Кордайского районного маслихата Жамбылской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 сельских населенных пунктах в рамках проекта "Ауыл-ел бесегі"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</w:tbl>
    <w:bookmarkStart w:name="z345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Масанчинского сельского округа на 2023 год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Кордайского районного маслихата Жамбылской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</w:tbl>
    <w:bookmarkStart w:name="z347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Ногайбайского сельского округа на 2023 год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Кордайского районного маслихата Жамбылской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</w:tbl>
    <w:bookmarkStart w:name="z349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Отарского сельского округа на 2023 год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решения Кордайского районного маслихата Жамбылской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</w:tbl>
    <w:bookmarkStart w:name="z351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Сарыбулакского сельского округа на 2023 год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решения Кордайского районного маслихата Жамбылской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</w:tbl>
    <w:bookmarkStart w:name="z353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Сортобинского сельского округа на 2023 год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Кордайского районного маслихата Жамбылской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</w:tbl>
    <w:bookmarkStart w:name="z355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Степновского сельского округа на 2023 год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решения Кордайского районного маслихата Жамбылской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районногоз 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</w:tbl>
    <w:bookmarkStart w:name="z357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Сулуторского сельского округа на 2023 год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18 - в редакции решения Кордайского районного маслихата Жамбылской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районногоз 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</w:tbl>
    <w:bookmarkStart w:name="z359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Улкен Сулуторского сельского округа на 2023 год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Кордайского районного маслихата Жамбылской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районногоз 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</w:tbl>
    <w:bookmarkStart w:name="z358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Алгинского сельского округа на 2024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</w:tbl>
    <w:bookmarkStart w:name="z360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Аухаттинского сельского округа на 2024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</w:tbl>
    <w:bookmarkStart w:name="z362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Беткайнарского сельского округа на 2024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</w:tbl>
    <w:bookmarkStart w:name="z364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Жамбылского сельского округа на 2024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</w:tbl>
    <w:bookmarkStart w:name="z366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Какпатасского сельского округа на 2024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</w:tbl>
    <w:bookmarkStart w:name="z368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Каракемерского сельского округа на 2024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</w:tbl>
    <w:bookmarkStart w:name="z370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Карасайского сельского округа на 2024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</w:tbl>
    <w:bookmarkStart w:name="z372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Карасуского сельского округа на 2024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</w:tbl>
    <w:bookmarkStart w:name="z374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Касыкского сельского округа на 2024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</w:tbl>
    <w:bookmarkStart w:name="z376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Кененского сельского округа на 2024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</w:tbl>
    <w:bookmarkStart w:name="z378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Кордайского сельского округа на 2024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</w:tbl>
    <w:bookmarkStart w:name="z380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Масанчинского сельского округа на 2024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</w:tbl>
    <w:bookmarkStart w:name="z382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Ногайбайского сельского округа на 2024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</w:tbl>
    <w:bookmarkStart w:name="z384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Отарского сельского округа на 2024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</w:tbl>
    <w:bookmarkStart w:name="z386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Сарыбулакского сельского округа на 2024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</w:tbl>
    <w:bookmarkStart w:name="z388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Сортобинского сельского округа на 2024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</w:tbl>
    <w:bookmarkStart w:name="z390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Степновского сельского округа на 2024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</w:tbl>
    <w:bookmarkStart w:name="z392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Сулуторского сельского округа на 2024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</w:p>
        </w:tc>
      </w:tr>
    </w:tbl>
    <w:bookmarkStart w:name="z394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Улкен Сулуторского сельского округа на 2024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</w:p>
        </w:tc>
      </w:tr>
    </w:tbl>
    <w:bookmarkStart w:name="z396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Алгинского сельского округа на 2025 год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</w:p>
        </w:tc>
      </w:tr>
    </w:tbl>
    <w:bookmarkStart w:name="z398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Аухаттинского сельского округа на 2025 год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</w:p>
        </w:tc>
      </w:tr>
    </w:tbl>
    <w:bookmarkStart w:name="z400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Беткайнарского сельского округа на 2025 год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</w:p>
        </w:tc>
      </w:tr>
    </w:tbl>
    <w:bookmarkStart w:name="z402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Жамбылского сельского округа на 2025 год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</w:p>
        </w:tc>
      </w:tr>
    </w:tbl>
    <w:bookmarkStart w:name="z404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Какпатасского сельского округа на 2025 год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</w:p>
        </w:tc>
      </w:tr>
    </w:tbl>
    <w:bookmarkStart w:name="z406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Каракемерского сельского округа на 2025 год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</w:p>
        </w:tc>
      </w:tr>
    </w:tbl>
    <w:bookmarkStart w:name="z408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Карасайского сельского округа на 2025 год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</w:p>
        </w:tc>
      </w:tr>
    </w:tbl>
    <w:bookmarkStart w:name="z410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Карасуского сельского округа на 2025 год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</w:p>
        </w:tc>
      </w:tr>
    </w:tbl>
    <w:bookmarkStart w:name="z412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Касыкского сельского округа на 2025 год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</w:p>
        </w:tc>
      </w:tr>
    </w:tbl>
    <w:bookmarkStart w:name="z414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Кененского сельского округа на 2025 год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</w:p>
        </w:tc>
      </w:tr>
    </w:tbl>
    <w:bookmarkStart w:name="z416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Кордайского сельского округа на 2025 год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</w:p>
        </w:tc>
      </w:tr>
    </w:tbl>
    <w:bookmarkStart w:name="z418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Масанчинского сельского округа на 2025 год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</w:p>
        </w:tc>
      </w:tr>
    </w:tbl>
    <w:bookmarkStart w:name="z420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Ногайбайского сельского округа на 2025 год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</w:p>
        </w:tc>
      </w:tr>
    </w:tbl>
    <w:bookmarkStart w:name="z422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Отарского сельского округа на 2024 год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</w:p>
        </w:tc>
      </w:tr>
    </w:tbl>
    <w:bookmarkStart w:name="z424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Сарыбулакского сельского округа на 2025 год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</w:p>
        </w:tc>
      </w:tr>
    </w:tbl>
    <w:bookmarkStart w:name="z426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Сортобинского сельского округа на 2025 год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</w:p>
        </w:tc>
      </w:tr>
    </w:tbl>
    <w:bookmarkStart w:name="z428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Степновского сельского округа на 2025 год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</w:p>
        </w:tc>
      </w:tr>
    </w:tbl>
    <w:bookmarkStart w:name="z430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Сулуторского сельского округа на 2025 год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</w:p>
        </w:tc>
      </w:tr>
    </w:tbl>
    <w:bookmarkStart w:name="z432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Улкен Сулуторского сельского округа на 2025 год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