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b0f59" w14:textId="9eb0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28 декабря 2021 года № 19-2 "О бюджетах сельских округов и села Бауыржан Момышулы Жуалынского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9 декабря 2022 года № 34-2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Жуалынский районный маслихат Жамбылской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Бауыржан Момышулы Жуалынского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"Утвердить бюджет сельских округов и села Бауыржан Момышулы Жуалынского района на 2022-2024 годы" согласно приложениям 1, 2, 3, 4, 5, 6, 7, 8, 9, 10, 11, 12, 13 и 14 соответственно, в том числе на 2022 год в следующих объемах: 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Аппарат акима село Бауыржан Момышулы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154 861 тысяч тенге, в том числе по: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–47 137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107 724 тысяч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168 384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13 523 тысяч тенге.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Актюбинский сельский округ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86 642 тысяч тенге, в том числе по: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5 429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52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81 161 тысяч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87 662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1 020 тысяч тенге.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Аксайский сельский округ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100 257 тысяч тенге, в том числе по: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6 610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93 619 тысяч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101 244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987 тысяч тенге.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Боралдайский сельский округ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68 704 тысяч тенге, в том числе по: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4 796 тысяч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63 906 тысяч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69 590 тысяч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886 тысяч тенге.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Биликульский сельский округ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69 989 тысяч тенге, в том числе по: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3 788 тысяч тенге;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66 199 тысяч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70 515 тысяч тенге;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526 тысяч тенге.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Жетитюбинский сельский округ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75 041 тысяч тенге, в том числе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4 659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поступлениям – 2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70 380 тысяч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76 355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1 314 тысяч тенге.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Кокбастауский сельский округ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64 420 тысяч тенге, в том числе по: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5 731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58 687 тысяч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65 561 тысяч тенге;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1 141 тысяч тенге.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Куренбельский сельский округ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70 835 тысяч тенге, в том числе по: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5 255 тысяч тенге;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 тенге;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65 578 тысяч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71 070 тысяч тенге;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235 тысяч тенге.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Карасазский сельский округ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89 131 тысяч тенге, в том числе по: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8 634 тысяч тенге;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80 487 тысяч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89 764 тысяч тенге;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633 тысяч тенге.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Кошкаратинский сельский округ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67 971 тысяч тенге, в том числе по: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3 112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64 831 тысяч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68 597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626 тысяч тенге.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Кызыларыкский сельский округ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57 865 тысяч тенге, в том числе по: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9 843 тысяч тенге;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48 007 тысяч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58 277 тысяч тенге;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412 тысяч тенге.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Мынбулакский сельский округ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- 105 652 тысяч тенге, в том числе по: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8 320 тысяч тенге;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 тысяч тенге;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97 304 тысяч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121 857 тысяч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16 205 тысяч тенге.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Нурлыкентский сельский округ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79 862 тысяч тенге, в том числе по: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8 746 тысяч тенге;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 тысяч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71 062 тысяч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81 026 тысяч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1 164 тысяч тенге.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Шакпакский сельский округ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46 884 тысяч тенге, в том числе по: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7 063 тысяч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тысяч тенге;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39 795 тысяч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50 731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используемые остатки бюджетных средств – 3 847 тысяч тенге.".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решение вводится в действие с 1 января 2022 года.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Секратарь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№34-2 от 9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3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Бауыржан Момышулы на 2022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3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2022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4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2022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5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2022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60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Биликульского сельского округа на 2022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6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Жетитюбинского сельского округа на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74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2022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81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2022 год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8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2022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195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Кошкаратинского сельского округа на 2022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0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2022 год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0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2022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1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2022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№34-2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19-2 от 28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</w:t>
            </w:r>
          </w:p>
        </w:tc>
      </w:tr>
    </w:tbl>
    <w:bookmarkStart w:name="z22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