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b4a4" w14:textId="cbcb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2021 года № 19-2 "О бюджетах сельских округов и села Бауыржан Момышулы Жуалынского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4 августа 2022 года № 29-2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сельских округов и села Бауыржан Момышулы Жуалынского района на 2022-2024 годы" согласно приложениям 1, 2, 3, 4, 5, 6, 7, 8, 9, 10, 11, 12, 13 и 14 соответственно, в том числе на 2022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Село Бауыржан Момышулы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172 694 тысяч тенге, в том числе по: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–59 907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112 449 тысяч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186 217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67 175 тысяч тенге, в том числе по: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4 029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63 094 тысяч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68 195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77 065 тысяч тенге, в том числе по: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70 427 тысяч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78 052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73 130 тысяч тенге, в том числе по: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4 770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68 332 тысяч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74 016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69 439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3 681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65 730 тысяч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69 965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74 143 тысяч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4 633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28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69 482 тысяч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75 457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71 096 тысяч тенге, в том числе по: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5 681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65 363 тысяч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72 237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74 040 тысяч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5 205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68 783 тысяч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74 275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87 194 тысяч тенге, в том числе по: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8 608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78 550 тысяч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87 827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72 871 тысяч тенге, в том числе по: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69 731 тысяч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49 096 тысяч тенге, в том числе по: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4 894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44 174 тысяч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49 508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- 66 123 тысяч тенге, в том числе по: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57 775 тысяч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82 328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74 834 тысяч тенге, в том числе по: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66 034 тысяч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75 998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44 669 тысяч тенге, в том числе по: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6 244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38 395 тысяч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48 516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тенге.".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Секратарь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Бауыржан Момышулы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5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5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6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6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2022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67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6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42 628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7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№29-2 от 04 августа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