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e097" w14:textId="538e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2021 года № 19-2 "О бюджетах сельских округов и села Бауыржан Момышулы Жуалынского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6 июня 2022 года № 26-2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Жамбылской области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"Утвердить бюджет сельских округов и села Бауыржан Момышулы Жуалынского района Жамбылской области на 2022-2024 годы" согласно приложениям 1, 2, 3, 4, 5, 6, 7, 8, 9, 10, 11, 12, 13 и 14 соответственно, 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Аппарат акима село Бауыржан Момышулы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172 792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59 907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112 547 тысяч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186 315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13 523 тысяч тенге.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67 205 тысяч тенге, в том числе по: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63 124 тысяч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68 225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1 020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77 163 тысяч тенге, в том числе по: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70 525 тысяч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78 150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987 тысяч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73 130 тысяч тенге, в том числе по: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68 332 тысяч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74 016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886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69 439 тысяч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3 681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65 730 тысяч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69 965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526 тысяч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74 261 тысяч тенге, в том числе по: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28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69 600 тысяч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75 575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1 314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71 096 тысяч тенге, в том числе по: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65 363 тысяч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72 237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1 141 тысяч тенге.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74 158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68 901 тысяч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74 393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235 тысяч тенге.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87 291 тысяч тенге, в том числе по: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78 647 тысяч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87 924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633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72 871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3 112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69 731 тысяч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73 497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626 тысяч тенге.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49 096 тысяч тенге, в том числе по: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4 894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44 174 тысяч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49 508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412 тысяч тенге.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- 66 220 тысяч тенге, в том числе по: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57 872 тысяч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82 425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16 205 тысяч тенге.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74 834 тысяч тенге, в том числе по: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8 746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66 034 тысяч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75 998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1 164 тысяч тенге.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44 787 тысяч тенге, в том числе по: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6 244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38 513 тысяч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48 634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3 847 тысяч тенге.".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от 06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Бауыржан Момышулы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3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19-2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Жетитюбинского сельского округа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26-2 от 06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4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19-2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</w:t>
            </w:r>
          </w:p>
        </w:tc>
      </w:tr>
    </w:tbl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6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6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26-2 от 06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6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