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a783" w14:textId="d0ca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26 июля 2019 года № 49-3 "Об утверждении Правила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Жуалынском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31 марта 2022 года № 21-7. Утратило силу решением Жуалынского районного маслихата Жамбылской области от 28 декабря 2023 года № 15-3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26 июля 2019 года №49-3 "Об утверждении Правила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Жуалынском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4301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Жуалынском районе.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Жуалынском районе,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административно-территориальных структур, социально - экономическому развитию территорий, бюджета и местных налогов по защите прав граждан.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21-7от 31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49-3 от 26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Жуалынского района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(далее – Правила) проведения раздельных сходов местного сообщества в Жуалынском районе разработаны в соответствии с 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постановлению Правительства Республики Казахстан от 5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№707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типовой порядок проведения раздельных сходов местного сообщества жителей села, сельского округа, улицы, многоквартирного жилого дома.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улицы, многоквартирные жилые дома).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села, сельского округа.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села и сельского округа.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села, сельского округа или уполномоченным им лицом.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сельского округа или уполномоченное им лицо.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села, и сельского округа.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