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b6f61" w14:textId="10b6f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22 декабря 2022 года № 28-2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Жамбылский районный маслихат РЕШИЛ: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10 341 253 тысяч тенге: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4 728 199 тысяч тенге;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32 857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114 260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5 465 937 тысяч тенге.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12 290 462 тысяч тенге: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-27 220 тысяч тенге, в том числе: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5 175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32 395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– 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–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- 1 921 989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1 921 989 тысяч тенге: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–5 175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31 552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1 948 366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Жамбылского районного маслихата Жамбылской области от 06.12.2023 </w:t>
      </w:r>
      <w:r>
        <w:rPr>
          <w:rFonts w:ascii="Times New Roman"/>
          <w:b w:val="false"/>
          <w:i w:val="false"/>
          <w:color w:val="000000"/>
          <w:sz w:val="28"/>
        </w:rPr>
        <w:t>№ 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трансфертов бюджетам аульных округов на 2023 год определяются на основании постановления акимата Жамбылского района.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статьй 510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от 10 декабря 2008 года "О налогах и других обязательных платежах в бюджет" (Налоговый кодекс) установить на 2023-2025 года повышение ставки земельного налога на 50 процентов от базовых ставок земельного налога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505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статьй 531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на земли, занятые жилищным фондом, в том числе строениями и сооружениями при нем.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2023 год в объеме 62 507 тысяч тенге.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Жамбылского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№1 к решению №28-2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декабря 2022 года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2023 год</w:t>
      </w:r>
    </w:p>
    <w:bookmarkEnd w:id="23"/>
    <w:bookmarkStart w:name="z6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Жамбылского районного маслихата Жамбылской области от 06.12.2023 </w:t>
      </w:r>
      <w:r>
        <w:rPr>
          <w:rFonts w:ascii="Times New Roman"/>
          <w:b w:val="false"/>
          <w:i w:val="false"/>
          <w:color w:val="ff0000"/>
          <w:sz w:val="28"/>
        </w:rPr>
        <w:t>№ 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республиканской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год, 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 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сельских населенных пунктов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вознаграждении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-1921989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1948366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Жамбылского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декабря 2022 года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2024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9391191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республиканской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год, 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 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сельских населенных путктов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Жамбылского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декабря 2022 года</w:t>
            </w:r>
          </w:p>
        </w:tc>
      </w:tr>
    </w:tbl>
    <w:bookmarkStart w:name="z4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2025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республиканской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год, 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9244393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проведимое при установлении границ районов, городов областного значения, районного значения, сельских округов, поселков, сел.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 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сельских населенных пунктов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