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79b" w14:textId="014d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2022-2024 годы" от 32 декабря 2021 года №14-2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июля 2022 года № 21-2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1-19 в том числе на 2022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199 834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169 269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209 966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-10 132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10 132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244 937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236 946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246 702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-1 765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1 765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- 1 765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92 625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88 507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93 380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-755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755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- 755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155 115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148 949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156 463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-1 348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1 348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–1 348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107 047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10 171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96 576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109 568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-2 521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–2 521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- 2 521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105 269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96 273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109 077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- 3 808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3 808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- 3 808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180 948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13 079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167 905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182 562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-1 578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1 578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- 1 578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112 114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9 176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102 938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115 660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-3 546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3 546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- 3 546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415 274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6 867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408 353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416 993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-1 719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1 719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- 1 719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147 759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14 562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133 197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152 217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-4 458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4 458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- 4 458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96 265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3 539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92 726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97 322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- 1 057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1 057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- 1 057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113 572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5 336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108 236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114 898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- 1 326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1 326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- 1 326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134 316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2 504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131 812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135 326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-1 010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1 010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- 1 010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102 525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3 788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98 737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103 071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-546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546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- 546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121 903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28 929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92 730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126 213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- 4 310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4 310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- 4 310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53 174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53 171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- 1 152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1 152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- 1 152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77 681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76 827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78 292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- 611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611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- 611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2022 года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7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2022 года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2022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 21-2 Жамбылского районного маслихата от 19 июля 2022 года</w:t>
            </w:r>
          </w:p>
        </w:tc>
      </w:tr>
    </w:tbl>
    <w:bookmarkStart w:name="z38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2022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