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d221" w14:textId="1d4d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Шугылбайского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2022 года № 28-5/9.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Шугылбайского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53 275,1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50 489,1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53 275,1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11.12.2023 </w:t>
      </w:r>
      <w:r>
        <w:rPr>
          <w:rFonts w:ascii="Times New Roman"/>
          <w:b w:val="false"/>
          <w:i w:val="false"/>
          <w:color w:val="00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2023 год целевые текущие трансферты из местного бюджета в размере 15 000,0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2023 год. 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</w:t>
            </w:r>
          </w:p>
        </w:tc>
      </w:tr>
    </w:tbl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11.12.2023 </w:t>
      </w:r>
      <w:r>
        <w:rPr>
          <w:rFonts w:ascii="Times New Roman"/>
          <w:b w:val="false"/>
          <w:i w:val="false"/>
          <w:color w:val="ff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</w:t>
            </w:r>
          </w:p>
        </w:tc>
      </w:tr>
    </w:tbl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местного бюджета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котла долгого горения на твердом топливе в сельский клуб села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кафеля для сельского клуба села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внутрипоселковых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</w:t>
            </w:r>
          </w:p>
        </w:tc>
      </w:tr>
    </w:tbl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