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7bea" w14:textId="a5d7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Кокжайыкского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2022 года № 28-5/3.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72 875,8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67 125,8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25.08.2023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2023 год. 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28-5/3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25.08.2023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28-5/3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28-5/3</w:t>
            </w:r>
          </w:p>
        </w:tc>
      </w:tr>
    </w:tbl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28-5/3</w:t>
            </w:r>
          </w:p>
        </w:tc>
      </w:tr>
    </w:tbl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