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8f563" w14:textId="3b8f5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Кокпектинского районного маслихата от 24 декабря 2021 года № 12-2 "О Кокпектинском районном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области Абай от 6 октября 2022 года № 24-5/1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Кокпектинский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"О Кокпектинском районном бюджете на 2022-2024 годы" от 24 декабря 2021 года № 12-2 (зарегистрировано в Реестре государственной регистрации нормативных правовых актов под № 26206)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Кокпектинский районный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3 786 583,7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2 492 067,4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10 240,0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1 284 276,3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3 854 562,4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88 073,0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110 293,0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22 220,0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- 20 094,3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–20 094,3 тысяч тенге: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110 293,0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22 220,0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67 978,7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Предусмотреть в районном бюджете на 2022 год объемы субвенции, передаваемых из районного бюджета в бюджеты сельских округов, в сумме 206 594,0 тысяч тенге, в том числе: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Бигашский сельский округ – 19 821,0 тысяч тенге,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Кокпектинский сельский округ – 40 577,0 тысяч тенге,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Кокжайыкский сельский округ – 27 763,0 тысяч тенге,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К.Аухадиева – 26 527,0 тысяч тенге,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Тассайский сельский округ – 18 155,0 тысяч тенге,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Теректинский сельский округ – 15 945,0 тысяч тенге,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Улкенбокенский сельский округ – 20 429,0 тысяч тенге,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Ульгулималшинский сельский округ – 21 744,0 тысяч тенге,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Шугылбайский сельский округ – 15 633,0 тысяч тенге.";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резерв местного исполнительного органа района на 2022 год в сумме 35 792,6 тысяч тенге.";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Кокпектинского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октября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24-5/1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12-2</w:t>
            </w:r>
          </w:p>
        </w:tc>
      </w:tr>
    </w:tbl>
    <w:bookmarkStart w:name="z4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3 786 583,7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2 492 067,4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1 774 641,4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906 531,4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868 110,0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670 849,0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670 849,0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1 284 276,3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1 262 176,9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1 262 176,9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3 854 562,4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975 637,7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311 255,1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269 313,1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191 470,3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75 392,8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158 305,6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158 305,6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 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473 328,5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59 936,6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369 322,0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84 634,1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284 687,9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540 088,3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415 523,3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415 523,3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138 404,2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148 739,6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331 889,8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294 175,5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294 175,5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213 466,1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80 709,4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440 613,7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176 632,5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176 632,5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176 632,5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 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 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182 697,3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61 891,7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120 805,6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76 440,6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438 651,0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437 539,0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437 539,0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356 547,0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 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427 404,2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374 637,2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338 845,0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338 845,0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543 749,6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543 749,6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543 749,6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-20 094,3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67 978,7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67 978,7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67 978,7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октября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24-5/1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12-2</w:t>
            </w:r>
          </w:p>
        </w:tc>
      </w:tr>
    </w:tbl>
    <w:bookmarkStart w:name="z5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областного бюджета на 2022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   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продуктивной занятости,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14 098,0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-субсидии на переезд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-субсидии на возмещение расходов по найму (аренде) жилья для переселенцев и кандасов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-первое рабочее место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-на краткосрочное обучение рабочих кадров по востребованным профессиям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поддержку лиц с инвалидностью: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-на обеспечение лиц с инвалидностью техническими вспомогательными (компенсаторными) средствами и (или) специальными средствами передвижения в соответствии с индивидуальной программой реабилитации лиц с инвалидностью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-на предоставление медицинских услуг по протезированию и обеспечению протезно-ортопедическими средствами и обучению пользования ими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помощь отдельным категориям нуждающихся граждан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15 290,0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-некоторым категориям граждан (участникам ВОВ, лиц с инвалидностью ВОВ, лицам приравненным к участникам ВОВ и лиц с инвалидностью ВОВ, вдовам воинов)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-участникам ВОВ, лиц с инвалидностью ВОВ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проработавшим (прослужившим) не менее шести месяцев с 22 июня 1941 года по 9 мая 1945 года награжденные орденами и медалями бывшего Союза ССР за самоотверженный труд и безупречную воинскую службу в тылу в годы Великой Отечественной войны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-на оказание единовременной материальной помощи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многодетным матерям награжденным подвесками "Алтын алқа", "Күміс алқа" или получившие ранее звание "Мать героиня" и награжденные орденом "Материнская слава" 1, 2 степени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4 794,0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многодетным матерям, имеющим четыре и более совместно проживающих несовершенолетних детей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проработавшим (прослужившим) не менее шести месяцев с 22 июня 1941 года по 9 мая 1945 года и не награжденным орденами и медалями бывшего СССР за самоотверженный труд и безупречную воинскую службу в тылу в годы ВОВ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33 256,0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октября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24-5/1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12-2</w:t>
            </w:r>
          </w:p>
        </w:tc>
      </w:tr>
    </w:tbl>
    <w:bookmarkStart w:name="z5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развитие из областного бюджета на 2022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   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52 767,0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проекта "Ауыл – Ел бесігі"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38 625,0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строительсво антенно-мачтового сооружения села Бигаш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села Кокпекты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2 914,4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95 306,4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октября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24-5/1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12-2</w:t>
            </w:r>
          </w:p>
        </w:tc>
      </w:tr>
    </w:tbl>
    <w:bookmarkStart w:name="z5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республиканского бюджета на 2022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  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продуктивной занятости,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34 758,0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39 353,0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74 111,0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частичное субсидирование заработной 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предоставление субсидий на переезд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молодежную практику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13 608,0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аренду (найм) жилья и возмещение коммунальных затрат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5 483,0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5 483,0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гранты переселенцам на реализацию новых бизнес идей (200 МРП)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15 315,0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11 397,0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26 712,0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общественные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4 797,0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13 967,0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-проект "серебряный возраст"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-проект "первое рабочее место"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2 268,0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14 487,0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14 487,0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увеличение норм обеспечения лиц с инвалидностью обязательными гигиеническими средствами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расширение Перечня технических вспомогательных (компенсаторных)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-сурдотехнические, тифлотехнические средства, специальные средства передвижения (кресло-коляски), расширение технических вспомогательных (компенсаторных) средств, портативный тифлокомпьютер с синтезом речи, с встроенным вводом/выводом информации шрифтом Брайля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-санаторно-курортное лечение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1 488,0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93 118,0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93 118,0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выплату адресной социальной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84 952,0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84 952,0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гарантированный социальный пакет детям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8 166,0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30 482,0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46 830,0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222 270,0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115 968,5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338 238,5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октября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24-5/1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12-2</w:t>
            </w:r>
          </w:p>
        </w:tc>
      </w:tr>
    </w:tbl>
    <w:bookmarkStart w:name="z6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развитие из республиканского бюджета на 2022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    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проекта "Ауыл – Ел бесігі"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300 220,0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приоритетных проектов транспортной инфраструктуры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356 547,0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656 767,0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октября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24-5/1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12-2</w:t>
            </w:r>
          </w:p>
        </w:tc>
      </w:tr>
    </w:tbl>
    <w:bookmarkStart w:name="z6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текущих бюджетных программ районного бюджета на 2022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 статистическая деятельность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 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 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 сборных команд района (города областного значения) по различным видам спорта на областных спортивных соревнованиях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 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 и информационного пространства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 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 поселковых (внутригородских), пригородных и внутрирайонных общественных пассажирских перевозок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