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9eef" w14:textId="f9e9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19 марта 2018 года № 20-3/1 "Об утверждении Методики оценки деятельности административных государственных служащих корпуса "Б" государственного учреждения "Аппарат Кокпектинского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20 июля 2022 года № 21-5/2. Отменен решением Кокпектинского районного маслихата области Абай от 17 апреля 2023 года № 2-6/5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решением Кокпектинского районного маслихата области Абай от 17.04.2023 </w:t>
      </w:r>
      <w:r>
        <w:rPr>
          <w:rFonts w:ascii="Times New Roman"/>
          <w:b w:val="false"/>
          <w:i w:val="false"/>
          <w:color w:val="ff0000"/>
          <w:sz w:val="28"/>
        </w:rPr>
        <w:t>№ 2-6/5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Кокпектинского районного маслихата" от 19 марта 2018 года № 20-3/1 (зарегистрировано в Реестре государственной регистрации нормативных правовых актов под № 5583)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Методики оценки деятельности административных государственных служащих корпуса "Б" государственного учреждения "Аппарат Кокпектинского районного маслихата области Абай";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Кокпектинского районного маслихата области Абай.";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Кокпектинского районного маслихата области Абай", утвержденной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20-3/1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Кокпектинского районного маслихата области Абай"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Кокпектинского районного маслихата области Абай"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 оценки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государственного учреждения "Аппарат Кокпектинского районного маслихата области Абай" (далее – служащие корпуса "Б").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иное структурное подразделение (лицо), на которое возложено исполнение обязанностей кадровой службы (далее-кадровая служба).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лицом, количество членов Комиссии составляет не менее 5 человек.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кадровой службе в течение трех лет со дня завершения оценки.</w:t>
      </w:r>
    </w:p>
    <w:bookmarkEnd w:id="25"/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индивидуальный план работы утверждается данным должностным лицом.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кадровой службе.</w:t>
      </w:r>
    </w:p>
    <w:bookmarkEnd w:id="39"/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кадровая служба не позднее 2 рабочих дней выносит его на рассмотрение Комиссии.</w:t>
      </w:r>
    </w:p>
    <w:bookmarkEnd w:id="57"/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кадровая служба не позднее 2 рабочих дней выносит его на рассмотрение Комиссии.</w:t>
      </w:r>
    </w:p>
    <w:bookmarkEnd w:id="64"/>
    <w:bookmarkStart w:name="z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Кадровая служба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кадровой службы. Секретарь Комиссии не принимает участие в голосовании.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Кадровая служба обеспечивает проведение заседания Комиссии в соответствии со сроками, согласованными с председателем Комиссии.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Кадровая служба предоставляет на заседание Комиссии следующие документы: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Кадровая служба ознакамливает служащего корпуса "Б" с результатами оценки в течение двух рабочих дней со дня ее завершения.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кадровой службой и двумя другими служащими государственного органа.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Служащий корпуса "Б" вправе обжаловать результаты оценки в судебном порядке.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10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служащего:__________________________________________________________________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____________________________________________________________________________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__________________________________________________________________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 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________________________________ (фамилия, инициалы)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 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11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должность оцениваемого лица)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(оцениваемый период)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_______________________________________________________________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 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________________________________ (фамилия, инициалы)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 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Абай"</w:t>
            </w:r>
          </w:p>
        </w:tc>
      </w:tr>
    </w:tbl>
    <w:bookmarkStart w:name="z12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 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________________________________ (фамилия, инициалы)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 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Абай"</w:t>
            </w:r>
          </w:p>
        </w:tc>
      </w:tr>
    </w:tbl>
    <w:bookmarkStart w:name="z13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Планирует и организует работу вверенного коллектива, содействует в достижении ими запланированных результатов; Контролирует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Расставляет задания по приоритетности в порядке важности; Готовит и вносит руководству качественные документы; Умеет работать в условиях ограниченного времени;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Выполняет задания бессистемно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Устанавливает доверительные отношения в коллективе; Вносит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вклад в работу коллектива и при необходимости обращается за разъяснениями к более опытным коллегам; Развивает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Обсуждает с коллективом подходы при принятии решений; Анализирует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Отказывается от обсуждения с коллективом подходов и не учитывает мнения других при принятии решений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анализирует и не прогнозирует возможные риски, или не учитывает данные из различных источников При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грубое и пренебрежительное отношение к получателю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изучает новые подходы и способы их внедрения Теряет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Ставит личные интересы выше интересов коллектива Проявляет непринципиальность в работе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Следует установленным этическим нормам и стандартам; Добросовестно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халатность при выполнении своей работы Ведет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Уполномоченное лицо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13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9"/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120"/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