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526a" w14:textId="4b6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13-17 "О бюджете Ульгулималшинского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2022-2024 годы" от 29 декабря 2021 года № 13-17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Ульгулималшинского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