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32c7" w14:textId="ee23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13-15 "О бюджете Теректинского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октября 2022 года № 25-7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2022-2024 годы" от 29 декабря 2021 года № 13-15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Теректинского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40 920,0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40 983,9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13-15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