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b9ef" w14:textId="ceab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13-14 "О бюджете Тассайского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октября 2022 года № 25-6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Кокпектинского районного маслихата "О бюджете Тассайского сельского округа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Тассайского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39 649,3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35 854,3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39 951,3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