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1a90" w14:textId="0461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24 декабря 2021 года № 12-2 "О Кокпектинском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9 августа 2022 года № 22-2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Кокпектинском районном бюджете на 2022-2024 годы" от 24 декабря 2021 года № 12-2 (зарегистрировано в Реестре государственной регистрации нормативных правовых актов под № 26206)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Кокпектинский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5 690 037,8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3 462 216,0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16 551,0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2 211 270,8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5 758 016,5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143 934,0 тысяч тенге, в том числе: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188 374,0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44 440,0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- 75 955,3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–75 955,3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188 374,0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44 440,0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67 978,7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5 690 037,8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2 211 270,8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5 758 016,5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1 503 277,9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-75 955,3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продуктивной занятости,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краткосрочное обучение рабочих кадров по востребованным профессиям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переезд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возмещение расходов по найму (аренде) жилья для переселенцев и кандасов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-первое рабочее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краткосрочное обучение рабочих кадров по востребованным профессиям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инвалидов: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предоставление медицинских услуг по протезированию и обеспечению протезно-ортопедическими средствами и обучению пользования 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оказание единовременной материальной помощи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оказание материальной помощи участникам ВОВ к 9 маю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продуктивной занятости,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предоставление субсидий на переезд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аренду (найм) жилья и возмещение коммунальных затрат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гранты переселенцам на реализацию новых бизнес идей (200 МРП)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-проект "серебряный возраст"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-проект "первое рабочее место"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увеличение норм обеспечения инвалидов обязательными гигиеническими средствами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расширение Перечня технических вспомогательных (компенсаторных)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356 547,0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535 058,0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933 186,0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республиканского бюджета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Самарское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349 958,0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"Ауыл – 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