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3f4c" w14:textId="4fa3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Коныршаулинского сельского округа Урджарского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декабря 2022 года № 22-390/VII.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2022 года № 22-359/VII "О бюджете Урджарского района на 2023-2025 годы"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Коныршаулинского сельского округа Урджарского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81 604,5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–72 818,5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–82 310,4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государство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705,9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000000"/>
          <w:sz w:val="28"/>
        </w:rPr>
        <w:t>№ 2-60/VIII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27.10.2023 </w:t>
      </w:r>
      <w:r>
        <w:rPr>
          <w:rFonts w:ascii="Times New Roman"/>
          <w:b w:val="false"/>
          <w:i w:val="false"/>
          <w:color w:val="000000"/>
          <w:sz w:val="28"/>
        </w:rPr>
        <w:t>№ 6-138/VIII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№22-390/VII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ff0000"/>
          <w:sz w:val="28"/>
        </w:rPr>
        <w:t>№ 2-60/VIII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27.10.2023 </w:t>
      </w:r>
      <w:r>
        <w:rPr>
          <w:rFonts w:ascii="Times New Roman"/>
          <w:b w:val="false"/>
          <w:i w:val="false"/>
          <w:color w:val="ff0000"/>
          <w:sz w:val="28"/>
        </w:rPr>
        <w:t>№ 6-138/VIII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72 818,5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№22-390/VII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№22-390/VII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