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0702" w14:textId="cbb0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Каратуминского сельского округа Урджарского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декабря 2022 года № 22-389/VII.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2022 года № 22-359/VII "О бюджете Урджарского района на 2023-2025 годы"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Каратуминского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000000"/>
          <w:sz w:val="28"/>
        </w:rPr>
        <w:t>№ 2-59/VIII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000000"/>
          <w:sz w:val="28"/>
        </w:rPr>
        <w:t>№ 6-137/VIII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№22-389/VII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Урджарского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ff0000"/>
          <w:sz w:val="28"/>
        </w:rPr>
        <w:t>№ 2-59/VIII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ff0000"/>
          <w:sz w:val="28"/>
        </w:rPr>
        <w:t>№ 6-137/VIII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№22 -389/VII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№22-389/VII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