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f929" w14:textId="55a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22-385/VII.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изьятие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