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7cc7" w14:textId="6a57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Колдененского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22-383/VII.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Колдененского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39 971,8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1 060,0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000000"/>
          <w:sz w:val="28"/>
        </w:rPr>
        <w:t>№ 2-53/VIII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000000"/>
          <w:sz w:val="28"/>
        </w:rPr>
        <w:t>№ 6-133/VIII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№22 -383/VII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Урджарского районного маслихата области Абай от 10.05.2023 </w:t>
      </w:r>
      <w:r>
        <w:rPr>
          <w:rFonts w:ascii="Times New Roman"/>
          <w:b w:val="false"/>
          <w:i w:val="false"/>
          <w:color w:val="ff0000"/>
          <w:sz w:val="28"/>
        </w:rPr>
        <w:t>№ 2-53/VIII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27.10.2023 </w:t>
      </w:r>
      <w:r>
        <w:rPr>
          <w:rFonts w:ascii="Times New Roman"/>
          <w:b w:val="false"/>
          <w:i w:val="false"/>
          <w:color w:val="ff0000"/>
          <w:sz w:val="28"/>
        </w:rPr>
        <w:t>№ 6-133/VIII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№22 - 383/VII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Возврат,использованных не по целевому назначению кредитов,выданных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22-383/VII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Возврат,использованных не по целевому назначению кредитов,выданных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