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59e3" w14:textId="d075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Кельдимуратовского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22-379/VII.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Келдимуратовского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37 176,8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683,8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Келдимуратовского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изьятие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Келдимуратовского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Келдимуратовского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