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95db" w14:textId="6f89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Жогаргы Егинсуского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22-378/VII.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Жогаргы Егинсуйского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31 639,0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772,3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