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ebed" w14:textId="31de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22-369/VII.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39 193,0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39 969,6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2-39/VIII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22-369/VII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2-39/VIII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22-369/VII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22-369/VII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