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6072" w14:textId="b9f6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22 декабря 2022 года № 22-366/VII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№22 -366/VII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12-162/VII от 23 декабря 2021 года "О бюджете Урджарского района на 2022-2024 годы" (зарегистрировано в Реестре государственной регистрации нормативных правовых актов за номером 25994, опубликовано в Эталонном контрольном банке нормативных правовых актов Республики Казахстан в электронном виде 28 декабря 2021 года) в том,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14-217/VII от 30 марта 2022 года "О внесении изменений в решение Урджарского районного маслихата от 23 декабря 2021 года № 12-162/VII "О бюджете Урджарского района на 2022-2024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16-264/VII от 22 июня 2022 года "О внесении изменений в решение Урджарского районного маслихата от 23 декабря 2021 года № 12-162/VII "О бюджете Урджарского района на 2022-2024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19-308/VII от 12 октября 2022 года "О внесении изменений в решение Урджарского районного маслихата от 23 декабря 2021 года № 12-162/VII "О бюджете Урджарского района на 2022-2024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21-333/VII от 30 ноября 2022 года "О внесении изменений в решение Урджарского районного маслихата от 23 декабря 2021 года № 12-162/VII "О бюджете Урджарского района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12-171/VII от 30 декабря 2021 года "О бюджете Акжарского сельского округа Урджарского района на 2022-2024 годы" в том,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15-232/VII от 20 апреля 2022 года "О внесении изменений в решение Урджарского районного маслихата от 30 декабря 2021 года № 12-171/VII "О бюджете Акжарского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19-310/VII от 26 октября 2022 года "О внесении изменений в решение Урджарского районного маслихата от 30 декабря 2021 года № 12-171/VII "О бюджете Акжарского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12-172/VII от 30 декабря 2021 года "О бюджете Акшокинского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15-233/VII от 20 апреля 2022 года "О внесении изменений в решение Урджарского районного маслихата от 30 декабря 2021 года № 12-172/VII "О бюджете Акшокинского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19-311/VII от 26 октября 2022 года "О внесении изменений в решение Урджарского районного маслихата от 30 декабря 2021 года № 12-172/VII "О бюджете Акшокинского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12-173/VII от 30 декабря 2021 года "О бюджете Алтыншокинского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15-234/VII от 20 апреля 2022 года "О внесении изменений в решение Урджарского районного маслихата от 30 декабря 2021 года № 12-173/VII "О бюджете Алтыншокинского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21-341/VII от 5 декабря 2022 года "О внесении изменений в решение Урджарского районного маслихата от 30 декабря 2021 года № 12-173/VII "О бюджете Алтыншокинского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12-174/VII от 30 декабря 2021 года "О бюджете Баркытбельского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15-235/VII от 20 апреля 2022 года "О внесении изменений в решение Урджарского районного маслихата от 30 декабря 2021 года № 12-174/VII "О бюджете Баркытбельского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21-343/VII от 5 декабря 2022 года "О внесении изменений в решение Урджарского районного маслихата от 30 декабря 2021 года № 12-174/VII "О бюджете Баркытбельского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12-175/VII от 30 декабря 2021 года "О бюджете Бахтинского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15-236/VII от 20 апреля 2022 года "О внесении изменений в решение Урджарского районного маслихата от 30 декабря 2021 года № 12-175/VII "О бюджете Бахтинского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21-342/VII от 5 декабря 2022 года "О внесении изменений в решение Урджарского районного маслихата от 30 декабря 2021 года № 12-175/VII "О бюджете Бахтинского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12-176/VII от 30 декабря 2021 года "О бюджете Бестерекского сельского округа Урджарского района на 2022-2024 годы"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15-237/VII от 20 апреля 2022 года "О внесении изменений в решение Урджарского районного маслихата от 30 декабря 2021 года № 12-176/VII "О бюджете Бестерекского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19-312/VII от 26 октября 2022 года "О внесении изменений в решение Урджарского районного маслихата от 30 декабря 2021 года № 12-176/VII "О бюджете Бестерекского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12-177/VII от 30 декабря 2021 года "О бюджете Егинсуского сельского округа Урджарского района на 2022-2024 годы"в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15-238/VII от 20 апреля 2022 года "О внесении изменений в решение Урджарского районного маслихата от 30 декабря 2021 года № 12-177/VII "О бюджете Егинсуского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16-276/VII от 29 июня 2022 года "О внесении изменений в решение Урджарского районного маслихата от 30 декабря 2021 года № 12-177/VII "О бюджете Егинсуского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21-344/VII от 5 декабря 2022 года "О внесении изменений в решение Урджарского районного маслихата от 30 декабря 2021 года № 12-177/VII "О бюджете Егинсуского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12-178/VII от 30 декабря 2021 года "О бюджете Ельтайского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15-239/VII от 20 апреля 2022 года "О внесении изменений в решение Урджарского районного маслихата от 30 декабря 2021 года № 12-178/VII "О бюджете Ельтайского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21-345/VII от 5 декабря 2022 года "О внесении изменений в решение Урджарского районного маслихата от 30 декабря 2021 года № 12-178/VII "О бюджете Ельтайского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12-179/VII от 30 декабря 2021 года "О бюджете Жана тилекского сельского округа Урджарского района на 2022-2024 годы"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15-240/VII от 20 апреля 2022 года "О внесении изменений в решение Урджарского районного маслихата от 30 декабря 2021 года № 12-179/VII "О бюджете Жана тилекского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21-346/VII от 5 декабря 2022 года "О внесении изменений в решение Урджарского районного маслихата от 30 декабря 2021 года № 12-179/VII "О бюджете Жана тилекского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12-180/VII от 30 декабря 2021 года "О бюджете Жогаргы Егинсуйского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15-241/VII от 20 апреля 2022 года "О внесении изменений в решение Урджарского районного маслихата от 30 декабря 2021 года № 12-180/VII "О бюджете Жогаргы Егинсуйского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19-313/VII от 26 октября 2022 года "О внесении изменений в решение Урджарского районного маслихата от 30 декабря 2021 года № 12-180/VII "О бюджете Жогаргы Егинсуйского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12-181/VII от 30 декабря 2021 года "О бюджете Келдимуратовского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15-242/VII от 20 апреля 2022 года "О внесении изменений в решение Урджарского районного маслихата от 30 декабря 2021 года № 12-181/VII "О бюджете Келдимуратовского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16-277/VII от 29 июня 2022 года "О внесении изменений в решение Урджарского районного маслихата от 30 декабря 2021 года № 12-181/VII "О бюджете Келдимуратовского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21-347/VII от 5 декабря 2022 года "О внесении изменений в решение Урджарского районного маслихата от 30 декабря 2021 года № 12-181/VII "О бюджете Келдимуратовского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12-182/VII от 30 декабря 2021 года "О бюджете Кокозекского сельского округа Урджарского района на 2022-2024 годы"в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15-243/VII от 20 апреля 2022 года "О внесении изменений в решение Урджарского районного маслихата от 30 декабря 2021 года № 12-182/VII "О бюджете Кокозекского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19-314/VII от 26 октября 2022 года "О внесении изменений в решение Урджарского районного маслихата от 30 декабря 2021 года № 12-182/VII "О бюджете Кокозекского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12-183/VII от 30 декабря 2021 года "О бюджете Коктальского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15-244/VII от 20 апреля 2022 года "О внесении изменений в решение Урджарского районного маслихата от 30 декабря 2021 года № 12-183/VII "О бюджете Коктальского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19-315/VII от 26 октября 2022 года "О внесении изменений в решение Урджарского районного маслихата от 30 декабря 2021 года № 12-183/VII "О бюджете Коктальского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12-184/VII от 30 декабря 2021 года "О бюджете Коктерекского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15-245/VII от 20 апреля 2022 года "О внесении изменений в решение Урджарского районного маслихата от 30 декабря 2021 года № 12-184/VII "О бюджете Коктерекского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21-348/VII от 5 декабря 2022 года "О внесении изменений в решение Урджарского районного маслихата от 30 декабря 2021 года № 12-184/VII "О бюджете Коктерексого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12-185/VII от 30 декабря 2021 года "О бюджете Колдененского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15-246/VII от 20 апреля 2022 года "О внесении изменений в решение Урджарского районного маслихата от 30 декабря 2021 года № 12-185/VII "О бюджете Колдененского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19-316/VII от 26 октября 2022 года "О внесении изменений в решение Урджарского районного маслихата от 30 декабря 2021 года № 12-185/VII "О бюджете Колдененского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12-186/VII от 30 декабря 2021 года "О бюджете Кабанбайского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15-247/VII от 20 апреля 2022 года "О внесении изменений в решение Урджарского районного маслихата от 30 декабря 2021 года № 12-186/VII "О бюджете Кабанбайского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16-278/VII от 29 июня 2022 года "О внесении изменений в решение Урджарского районного маслихата от 30 декабря 2021 года № 12-186/VII "О бюджете Кабанбайского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19-317/VII от 26 октября 2022 года "О внесении изменений в решение Урджарского районного маслихата от 30 декабря 2021 года № 12-186/VII "О бюджете Кабанбайского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12-187/VII от 30 декабря 2021 года "О бюджете Карабулакского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15-248/VII от 20 апреля 2022 года "О внесении изменений в решение Урджарского районного маслихата от 30 декабря 2021 года № 12-187/VII "О бюджете Карабулакского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21-349/VII от 5 декабря 2022 года "О внесении изменений в решение Урджарского районного маслихата от 30 декабря 2021 года № 12-187/VII "О бюджете Карабулакского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12-188/VII от 30 декабря 2021 года "О бюджете Карабутинского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15-249/VII от 20 апреля 2022 года "О внесении изменений в решение Урджарского районного маслихата от 30 декабря 2021 года № 12-188/VII "О бюджете Карабутинского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21-350/VII от 5 декабря 2022 года "О внесении изменений в решение Урджарского районного маслихата от 30 декабря 2021 года № 12-187/VII "О бюджете Карабутинского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12-189/VII от 30 декабря 2021 года "О бюджете Каракольского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15-250/VII от 20 апреля 2022 года "О внесении изменений в решение Урджарского районного маслихата от 30 декабря 2021 года № 12-189/VII "О бюджете Каракольского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16-279/VII от 29 июня 2022 года "О внесении изменений в решение Урджарского районного маслихата от 30 декабря 2021 года № 12-189/VII "О бюджете Каракольского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21-351/VII от 5 декабря 2022 года "О внесении изменений в решение Урджарского районного маслихата от 30 декабря 2021 года № 12-189/VII "О бюджете Каракольского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12-190/VII от 30 декабря 2021 года "О бюджете Каратальского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15-251/VII от 20 апреля 2022 года "О внесении изменений в решение Урджарского районного маслихата от 30 декабря 2021 года № 12-190/VII "О бюджете Каратальского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16-280/VII от 29 июня 2022 года "О внесении изменений в решение Урджарского районного маслихата от 30 декабря 2021 года № 12-190/VII "О бюджете Каратальского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19-318/VII от 26 октября 2022 года "О внесении изменений в решение Урджарского районного маслихата от 30 декабря 2021 года № 12-190/VII "О бюджете Каратальского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12-191/VII от 30 декабря 2021 года "О бюджете Каратуминского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15-252/VII от 20 апреля 2022 года "О внесении изменений в решение Урджарского районного маслихата от 30 декабря 2021 года № 12-190/VII "О бюджете Каратуминского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21-352/VII от 5 декабря 2022 года "О внесении изменений в решение Урджарского районного маслихата от 30 декабря 2021 года № 12-191/VII "О бюджете Каратуминского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12-192/VII от 30 декабря 2021 года "О бюджете Коныршаулинского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15-253/VII от 20 апреля 2022 года "О внесении изменений в решение Урджарского районного маслихата от 30 декабря 2021 года № 12-192/VII "О бюджете Коныршаулинского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19-319/VII от 26 октября 2022 года "О внесении изменений в решение Урджарского районного маслихата от 30 декабря 2021 года № 12-192/VII "О бюджете Коныршаулинского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12-193/VII от 30 декабря 2021 года "О бюджете Маканчинского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15-254/VII от 20 апреля 2022 года "О внесении изменений в решение Урджарского районного маслихата от 30 декабря 2021 года № 12-193/VII "О бюджете Маканчинского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16-281/VII от 29 июня 2022 года "О внесении изменений в решение Урджарского районного маслихата от 30 декабря 2021 года № 12-193/VII "О бюджете Маканчинского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21-353/VII от 5 декабря 2022 года "О внесении изменений в решение Урджарского районного маслихата от 30 декабря 2021 года № 12-193/VII "О бюджете Маканчинского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12-194/VII от 30 декабря 2021 года "О бюджете Науалинского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15-255/VII от 20 апреля 2022 года "О внесении изменений в решение Урджарского районного маслихата от 30 декабря 2021 года № 12-194/VII "О бюджете Науалинского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21-354/VII от 5 декабря 2022 года "О внесении изменений в решение Урджарского районного маслихата от 30 декабря 2021 года № 12-194/VII "О бюджете Науалинского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12-195/VII от 30 декабря 2021 года "О бюджете Салкынбельского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16-282/VII от 29 июня 2022 года "О внесении изменений в решение Урджарского районного маслихата от 30 декабря 2021 года № 12-195/VII "О бюджете Салкынбельского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21-355/VII от 5 декабря 2022 года "О внесении изменений в решение Урджарского районного маслихата от 30 декабря 2021 года № 12-195/VII "О бюджете Салкынбельского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12-196/VII от 30 декабря 2021 года "О бюджете Урджарского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15-256/VII от 20 апреля 2022 года "О внесении изменений в решение Урджарского районного маслихата от 30 декабря 2021 года № 12-196/VII "О бюджете Урджарского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16-283/VII от 29 июня 2022 года "О внесении изменений в решение Урджарского районного маслихата от 30 декабря 2021 года № 12-196/VII "О бюджете Урджарского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21-340/VII от 5 декабря 2022 года "О внесении изменений в решение Урджарского районного маслихата от 30 декабря 2021 года № 12-196/VII "О бюджете Урджарского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12-197/VII от 30 декабря 2021 года "О бюджете Шолпанского сельского округа Урджарского района на 2022-2024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15-257/VII от 20 апреля 2022 года "О внесении изменений в решение Урджарского районного маслихата от 30 декабря 2021 года № 12-197/VII "О бюджете Шолпанского сельского округа Урджарского района на 2022-2024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21-356/VII от 5 декабря 2022 года "О внесении изменений в решение Урджарского районного маслихата от 30 декабря 2021 года № 12-197/VII "О бюджете Шолпанского сельского округа Урджарского района на 2022-2024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№13-212/VII от 17 февраля 2022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2022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№26-301/V от 14 октября 2014 года "Об утверждении состава комиссии Урджарского районного акимата по оказанию и определению размера социальной помощи и определению списка нуждающихся граждан отдельных категорий",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№41-490/V от 14 марта 2016 года "О внесении изменений в решение Урджарского районного маслихата от 14 октября 2014 года №26-301/V "Об утверждении состава комиссии Урджарского районного акимата по оказанию и определению размера социальной помощи и определению списка нуждающихся граждан отдельных категорий";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№24-243/VI от 12 марта 2018 года "О внесении изменений в решение Урджарского районного маслихата от 14 октября 2014 года №26-301/V "Об утверждении состава комиссии Урджарского районного акимата по оказанию и определению размера социальной помощи и определению списка нуждающихся граждан отдельных категорий";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№26-273/VI от 12 апреля 2018 года "О внесении изменений в решение Урджарского районного маслихата от 14 октября 2014 года №26-301/V "Об утверждении состава комиссии Урджарского районного акимата по оказанию и определению размера социальной помощи и определению списка нуждающихся граждан отдельных категорий".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№33-348/VI от 30 октября 2018 года "О внесении изменений в решение Урджарского районного маслихата от 14 октября 2014 года №26-301/V "Об утверждении состава комиссии Урджарского районного акимата по оказанию и определению размера социальной помощи и определению списка нуждающихся граждан отдельных категорий";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№12-134/VI от 12 апреля 2017 жылғы "Об утверждении состава районной комиссии по рассмотрению документов лиц, представленных к государственным наградам и званиям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№39-427/VII от 14 марта 2019 года "О внесении изменений в решение Урджарского районного маслихата от 12 апреля 2017 ода №12-135/VI "Об утверждении состава районной комиссии по рассмотрению документов лиц, представленных к государственным наградам и званиям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