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f01" w14:textId="446b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22 декабря 2022 года № 22-359/VII.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- 11 427 052,5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- 2 807 988,0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- 80 210,0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8 486 767,5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11 598 978,5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- 35 644,0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- 72 450,0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- 72 450,0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36 806,0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171 926,0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000000"/>
          <w:sz w:val="28"/>
        </w:rPr>
        <w:t>№ 7-148/VIII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2023 год объемы субвенций, передаваемые из районного бюджета в бюджеты сельских округов в сумме 735 322,0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– 27 422,0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27 985,0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37 659,0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31 595,0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31 436,0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27 656,0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30 254,0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31 044,0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29 623,0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25 460,0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5 595,0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35 527,0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29 620,0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30 287,0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Каратуминскому сельскому округу – 26 172,0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Келдымуратовскому сельскому округу – 25 181,0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27 590,0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24 719,0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33 985,0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27 505,0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29 428,0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36 650,0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Маканчинскому сельскому округу – 9 368,0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31 567,0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27 744,0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сельскому округу – 3 975,0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 – 30 275,0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сумме 54 920,0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программ развития бюджета Урджарского района на 2023-2025 годы, направленных на реализацию бюджетных инвестиционных проектов согласно приложения 4.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2023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ff0000"/>
          <w:sz w:val="28"/>
        </w:rPr>
        <w:t>№ 7-148/VIII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11 427 052,5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8 486 224,9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11 598 978,5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2023-2025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ff0000"/>
          <w:sz w:val="28"/>
        </w:rPr>
        <w:t>№ 7-148/VIII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  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2025 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1 434 316,8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с.Барлык-Арасан,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с.Карамойыл,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с.Амангелды,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вдоль республиканской трассы (участок Таскескен),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 строительство инженерно-коммуникационной инфраструктуры для врачебной амбулатории в 16 населенных пунктах (Акжар, Карабулак, Жогаргы Егинсу, Келдимурат, Некрасовка, Бекет, Коктал, Акшокы, Батпакты, Барлык-Арасан, Кызыл Булак, Благодатное, Кайынды, Карабуйрат, Ер Кабанбай, Лайбулак)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Науалы,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модернизацию водопроводных и водозаборных сооружений (строительство 2-й очереди) в селе Таскескен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свето-сигнального оборудования, системы видеонаблюдения и системы наружного освещения аэропорта в с.Урджар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3 079 331,3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