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b1ce" w14:textId="200b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12-187/VII "О бюджете Карабулакского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5 декабря 2022 года № 21-349/VII.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12-187/VIІ "О бюджете Карабулакского сельского округа Урджарского района на 2022-2024 годы" следующее изменение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Карабулакского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- 1 035,8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-1 035,8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1 035,8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21-349/VII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12-187/VII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Карабулакского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