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751" w14:textId="859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12-178/VII "О бюджете Ельтайского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№12-178/VIІ "О бюджете Ельтайского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2 327,0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37 289,4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- 398,4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-398,4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12-178/VII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