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8c41bd" w14:textId="58c41b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Урджарского районного маслихата от 30 декабря 2021 года № 12-175/VII "О бюджете Бахтинского сельского округа Урджарского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Урджарского районного маслихата области Абай от 5 декабря 2022 года № 21-342/VII. Утратило силу решением Урджарского районного маслихата области Абай от 22.12.2022 № 22-366/VII.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Урджарского районного маслихата области Абай от 22.12.2022 </w:t>
      </w:r>
      <w:r>
        <w:rPr>
          <w:rFonts w:ascii="Times New Roman"/>
          <w:b w:val="false"/>
          <w:i w:val="false"/>
          <w:color w:val="ff0000"/>
          <w:sz w:val="28"/>
        </w:rPr>
        <w:t>№ 22-366/VII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01.01.2023).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Урджарский районный маслихат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Урджарского районного маслихата от 30 декабря 2021 года № 12-175/VIІ "О бюджете Бахтинского сельского округа Урджарского района на 2022-2024 годы" следующее изменение 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Бахтинского сельского округа Урджарского района на 2022-2024 годы, согласно приложениям 1, 2 и 3 соответственно, в том числе на 2022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50 743,0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4 531,0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- 0,0 тысяч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46 212,0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50 913,3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- 0,0 тысяч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-170,3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-170,3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170,3 тысяч тенге;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приложению к настоящему решению.".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года.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Секретарь Урджарского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Карашев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5 декабря 2022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21-342/VІI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Урджарского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30 декабря 2021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12-175/VII</w:t>
            </w:r>
          </w:p>
        </w:tc>
      </w:tr>
    </w:tbl>
    <w:bookmarkStart w:name="z6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Бахтинского сельского округа Урджарского района на 2022 год</w:t>
      </w:r>
    </w:p>
    <w:bookmarkEnd w:id="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доходы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50 743,0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4 531,0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46 212,0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затраты (тысяч тенге)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50 913,3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занятости населения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 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Возврат, использованных не по целевому назначению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