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7b31" w14:textId="7747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12-192/VII "О бюджете Коныршаулинского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октября 2022 года № 19-319/VII.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12-192/VII "О бюджете Коныршаулинского сельского округа Урджарского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Коныршаулинского сельского округа Урджарского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63 725,0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–58 572,0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–64 189,8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–-464,8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464.8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-464,8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№19-319/VII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№12-192/VII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