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6723" w14:textId="9326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12-190/VII "О бюджете Каратальского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октября 2022 года № 19-318/VII.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№12-190/VIІ "О бюджете Каратальского сельского округа Урджарского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сельский округ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46 425,4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8 867,4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47 019,2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-593,8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