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bd43" w14:textId="852b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12-186/VII "О бюджете Кабанбайского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19-317/VII.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12-186/VII "О бюджете Кабанбайского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66 742,1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17 272,1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68 292,5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-1 550,4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-1 550,4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1 550,4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12-186/VII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