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add55" w14:textId="66add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Урджарского районного маслихата 30 декабря 2021 года №12-176/VIІ "О бюджете Бестерекского сельского округа Урджарского района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26 октября 2022 года № 19-312/VII. Утратило силу решением Урджарского районного маслихата области Абай от 22.12.2022 № 22-366/VII.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22.12.2022 </w:t>
      </w:r>
      <w:r>
        <w:rPr>
          <w:rFonts w:ascii="Times New Roman"/>
          <w:b w:val="false"/>
          <w:i w:val="false"/>
          <w:color w:val="ff0000"/>
          <w:sz w:val="28"/>
        </w:rPr>
        <w:t>№ 22-366/VII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30 декабря 2021 года №12-176/VIІ "О бюджете Бестерекского сельского округа Урджарского района на 2022-2024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Бестерекского сельского округа Урджарского района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45 207,7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4 864,7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- 0,0 тысяч тенге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40 343,0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45 866,0 тысяч тенге;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- 658,3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658,3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658,3 тысяч тенге;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октября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№19-312/VІI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№12-176/VIІ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Бестерекского сельского округа Урджарского района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имущества,закрепленного за государтвенными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имущества,закрепленного за государтвенными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