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2b7" w14:textId="b4e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30 декабря 2021 года № 12-172/VIІ "О бюджете Акшокинского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№12-172/VIІ "О бюджете Акшокинского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33 687,6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- 869,6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№19-311/VІI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