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678d2" w14:textId="5167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Шалабайского сельского округа Жарминского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29 декабря 2022 года № 23/372-VII.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Жарминский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Шалабайского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78 598,2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6 382,1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72 216,1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78 640,7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решений Жарминского районного маслихата области Абай от 10.05.2023 </w:t>
      </w:r>
      <w:r>
        <w:rPr>
          <w:rFonts w:ascii="Times New Roman"/>
          <w:b w:val="false"/>
          <w:i w:val="false"/>
          <w:color w:val="000000"/>
          <w:sz w:val="28"/>
        </w:rPr>
        <w:t>№ 2/38-VIII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10.07.2023 </w:t>
      </w:r>
      <w:r>
        <w:rPr>
          <w:rFonts w:ascii="Times New Roman"/>
          <w:b w:val="false"/>
          <w:i w:val="false"/>
          <w:color w:val="000000"/>
          <w:sz w:val="28"/>
        </w:rPr>
        <w:t>№ 3/59-VIII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13.09.2023 </w:t>
      </w:r>
      <w:r>
        <w:rPr>
          <w:rFonts w:ascii="Times New Roman"/>
          <w:b w:val="false"/>
          <w:i w:val="false"/>
          <w:color w:val="000000"/>
          <w:sz w:val="28"/>
        </w:rPr>
        <w:t>№ 5/105-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Шалабайского сельского округа Жарминского района на 2023 год объемы субвенций в сумме 34 354,0 тысяч тенге.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Жарминского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23/372-VII</w:t>
            </w:r>
          </w:p>
        </w:tc>
      </w:tr>
    </w:tbl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Шалабайского сельского округа Жарминского района на 2023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решений Жарминского районного маслихата области Абай от 10.05.2023 </w:t>
      </w:r>
      <w:r>
        <w:rPr>
          <w:rFonts w:ascii="Times New Roman"/>
          <w:b w:val="false"/>
          <w:i w:val="false"/>
          <w:color w:val="ff0000"/>
          <w:sz w:val="28"/>
        </w:rPr>
        <w:t>№ 2/38-VIII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10.07.2023 </w:t>
      </w:r>
      <w:r>
        <w:rPr>
          <w:rFonts w:ascii="Times New Roman"/>
          <w:b w:val="false"/>
          <w:i w:val="false"/>
          <w:color w:val="ff0000"/>
          <w:sz w:val="28"/>
        </w:rPr>
        <w:t>№ 3/59-VIII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13.09.2023 </w:t>
      </w:r>
      <w:r>
        <w:rPr>
          <w:rFonts w:ascii="Times New Roman"/>
          <w:b w:val="false"/>
          <w:i w:val="false"/>
          <w:color w:val="ff0000"/>
          <w:sz w:val="28"/>
        </w:rPr>
        <w:t>№ 5/105-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23/372-VII</w:t>
            </w:r>
          </w:p>
        </w:tc>
      </w:tr>
    </w:tbl>
    <w:bookmarkStart w:name="z2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Шалабайского сельского округа Жарминского района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23/372-VII</w:t>
            </w:r>
          </w:p>
        </w:tc>
      </w:tr>
    </w:tbl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Шалабайского сельского округа Жарминского района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