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f973" w14:textId="46bf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23/371-VII.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50 644,9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45 341,8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Ушбиикского сельского округа Жарминского района на 2023 год объемы субвенций в сумме 30 376,0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