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9e50" w14:textId="2879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Каратобинского сельского округа Жарминского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29 декабря 2022 года № 23/368-VII.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1. Утвердить бюджет Каратобинского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46 797,7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36 867,7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49 771,4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- 2 973,7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2 973,7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2 973,7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12.12.2023 </w:t>
      </w:r>
      <w:r>
        <w:rPr>
          <w:rFonts w:ascii="Times New Roman"/>
          <w:b w:val="false"/>
          <w:i w:val="false"/>
          <w:color w:val="000000"/>
          <w:sz w:val="28"/>
        </w:rPr>
        <w:t>№ 9/171-VIII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Каратобинского сельского округа Жарминского района на 2023 год объемы субвенций в сумме 27 877,0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23/368-VII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12.12.2023 </w:t>
      </w:r>
      <w:r>
        <w:rPr>
          <w:rFonts w:ascii="Times New Roman"/>
          <w:b w:val="false"/>
          <w:i w:val="false"/>
          <w:color w:val="ff0000"/>
          <w:sz w:val="28"/>
        </w:rPr>
        <w:t>№ 9/171-VIII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23/368-VII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23/368-VII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