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2288" w14:textId="3cd2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Капанбулакского сельского округа Жарминского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29 декабря 2022 года № 23/366-VII.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2-7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Жарминский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Капанбулакского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33 874,7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31 370,7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35 476,2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- 1 601,5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1 601,5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1 601,5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12.12.2023 </w:t>
      </w:r>
      <w:r>
        <w:rPr>
          <w:rFonts w:ascii="Times New Roman"/>
          <w:b w:val="false"/>
          <w:i w:val="false"/>
          <w:color w:val="000000"/>
          <w:sz w:val="28"/>
        </w:rPr>
        <w:t>№ 9/169-VIII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Капанбулакского сельского округа Жарминского района на 2023 год объемы субвенций в сумме 27 420,0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23/366-VII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Капанбулакского сельского округа Жарминского района на 2023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12.12.2023 </w:t>
      </w:r>
      <w:r>
        <w:rPr>
          <w:rFonts w:ascii="Times New Roman"/>
          <w:b w:val="false"/>
          <w:i w:val="false"/>
          <w:color w:val="ff0000"/>
          <w:sz w:val="28"/>
        </w:rPr>
        <w:t>№ 9/169-VIII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23/366-VII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Капанбулакского сельского округа Жарминского района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23/366-VII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Капанбулакского сельского округа Жарминского района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