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8755d" w14:textId="af875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Акжальского сельского округа Жарминского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29 декабря 2022 года № 23/355-VII.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Жарминский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Акжальского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39 806,1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29 466,1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43 422,9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- 3 616,8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3 616,8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3 616,8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000000"/>
          <w:sz w:val="28"/>
        </w:rPr>
        <w:t>№ 9/158-VIII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Акжальского сельского округа Жарминского района на 2023 год объемы субвенций в сумме 27 762,0 тысяч тенге.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Жарминского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23/355-VII</w:t>
            </w:r>
          </w:p>
        </w:tc>
      </w:tr>
    </w:tbl>
    <w:bookmarkStart w:name="z2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2023 год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12.12.2023 </w:t>
      </w:r>
      <w:r>
        <w:rPr>
          <w:rFonts w:ascii="Times New Roman"/>
          <w:b w:val="false"/>
          <w:i w:val="false"/>
          <w:color w:val="ff0000"/>
          <w:sz w:val="28"/>
        </w:rPr>
        <w:t>№ 9/158-VIII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23/355-VII</w:t>
            </w:r>
          </w:p>
        </w:tc>
      </w:tr>
    </w:tbl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2024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23/355-VII</w:t>
            </w:r>
          </w:p>
        </w:tc>
      </w:tr>
    </w:tbl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