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4825" w14:textId="1344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23/354-VII.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14 декабря 2022 года № 11/66-VІI "Об областном бюджете на 2023-2025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10 931 817,0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6 151 629,0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778 113,0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3 734 808,0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11 000 540,5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-24 291,0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- 44 432,5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44 432,5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30.11.2023 </w:t>
      </w:r>
      <w:r>
        <w:rPr>
          <w:rFonts w:ascii="Times New Roman"/>
          <w:b w:val="false"/>
          <w:i w:val="false"/>
          <w:color w:val="000000"/>
          <w:sz w:val="28"/>
        </w:rPr>
        <w:t>№ 9/147-VIII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 и трансфертов, поступаемых из вышестоящего бюджета в сумме 2 757 479,0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14 декабря 2022 года № 11/66-VІI "Об областном бюджете на 2023-2025 годы".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возврат трансфертов из нижестоящего бюджета на компенсацию потерь вышестоящего бюджета в связи с изменением законодательства – 4 041 116,0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2024 год в следующем объеме – 7 794 886,0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2025 год в следующем объеме – 8 584 901,0 тысяча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2023 год в сумме 30000,0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средства для реализации мер социальной поддержки специалистам социальной сферы сельских населенных пунктов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9/147-VIII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10 931 817,0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2 739 765,8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3 685 056,1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3 685 056,1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3 113 284,0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11 000 540,5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1 598 429,3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1 073 577,3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1 235 435,8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471 757,9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7 794 886,0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7 730 903,0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3 436 346,0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63 983,0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63 983,0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3 372 363,0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3 370 158,0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2 601 172,0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2 601 172,0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2 601 172,0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1 545 827,0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1 545 827,0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1 545 827,0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138 956,0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11 888,0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11 888,0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116 335,0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116 335,0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10 733,0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1 959,0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1 255,0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7 519,0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8 602,0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8 602,0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8 602,0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25 716,0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8 098,0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8 080,0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7 976,0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17 580,0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17 580,0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17 580,0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38 267,0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27 507,0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25 054,0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25 054,0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2 453,0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2 453,0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7 794 886,0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919 379,0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447 627,0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42 665,0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41 567,0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404 962,0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263 098,0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19 168,0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122 696,0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35 749,0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35 749,0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33 125,0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40 052,0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40 052,0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39 376,0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395 951,0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42 436,0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42 436,0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353 515,0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72 531,0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1 040,0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279 944,0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49 249,0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24 324,0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24 324,0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24 324,0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24 925,0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24 925,0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6 789,0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18 136,0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3 744,0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3 744,0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3 744,0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3 744,0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649 786,0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93 403,0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93 403,0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93 403,0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502 136,0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502 136,0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98 694,0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82 473,0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10 280,0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25 605,0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5 393,0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179 168,0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45 480,0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55 043,0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54 247,0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54 247,0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42 233,0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8 418,0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3 596,0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198 879,0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10 504,0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10 504,0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10 504,0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98 115,0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98 115,0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98 115,0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90 260,0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90 260,0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522 129,0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87 303,0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24 972,0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4 024,0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10 837,0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10 111,0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62 331,0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26 020,0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72 198,0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15 600,0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15 600,0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56 598,0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53 982,0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2 616,0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122 628,0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88 862,0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31 468,0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54 992,0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2 402,0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33 766,0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33 722,0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55 345,0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40 060,0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40 060,0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27 748,0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15 285,0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15 285,0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15 285,0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25 240,0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25 240,0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25 240,0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25 240,0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402 434,0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355 600,0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355 600,0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275 600,0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46 834,0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46 834,0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11 326,0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11 326,0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11 326,0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11 326,0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4 892 375,0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4 892 375,0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4 892 375,0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4 141 116,0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751 259,0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8 584 901,0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8 514 064,0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3 827 789,0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67 182,0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67 182,0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3 760 607,0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3 758 182,0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2 425,0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2 861 348,0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2 861 348,0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2 861 348,0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1 665 417,0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1 665 417,0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1 665 417,0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150 048,0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13 077,0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13 077,0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125 642,0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125 642,0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11 329,0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2 116,0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1 318,0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7 895,0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9 462,0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9 462,0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9 462,0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28 240,0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8 512,0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8 485,0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8 375,0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19 690,0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19 690,0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19 690,0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42 597,0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11 838,0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11 838,0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11 838,0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30 759,0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28 061,0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28 061,0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2 698,0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2 698,0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8 584 901,0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990 172,0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484 174,0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46 547,0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45 383,0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1 164,0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437 627,0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287 251,0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20 318,0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130 058,0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38 947,0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38 947,0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36 166,0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2 427,0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43 708,0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43 708,0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42 991,0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423 343,0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46 311,0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46 311,0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377 032,0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79 189,0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1 102,0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296 741,0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52 203,0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25 783,0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25 783,0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25 783,0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26 420,0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26 420,0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7 196,0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19 224,0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3 969,0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3 969,0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3 969,0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3 969,0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698 100,0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106 990,0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106 990,0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106 990,0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532 265,0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532 265,0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104 616,0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87 421,0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10 897,0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27 141,0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5 717,0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189 918,0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48 209,0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58 346,0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46 110,0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8 923,0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3 812,0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416 410,0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81 134,0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11 134,0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11 134,0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245 276,0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245 276,0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594 809,0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280 400,0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280 400,0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280 400,0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104 071,0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66 071,0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27 581,0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76 530,0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16 536,0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16 536,0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59 994,0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57 221,0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2 773,0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133 808,0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96 944,0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34 357,0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60 041,0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2 546,0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36 864,0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36 817,0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64 548,0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46 346,0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46 346,0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30 295,0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15 720,0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18 202,0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18 202,0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18 202,0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27 557,0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27 557,0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27 557,0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27 557,0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450 544,0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400 900,0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400 900,0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300 900,0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49 644,0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49 644,0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12 006,0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12 006,0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12 006,0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12 006,0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5 189 583,0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5 189 583,0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5 189 583,0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4 389 583,0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800 000,0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