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0b4163" w14:textId="40b416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изменении в решение Жарминского районного маслихата от 28 декабря 2021 года № 11/199-VII "О бюджете Карасуского сельского округа Жарминского района на 2022-2024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Жарминского районного маслихата области Абай от 21 ноября 2022 года № 22/342-VII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>
      Жарминский районный маслихат РЕШИЛ: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следующие изменения в </w:t>
      </w:r>
      <w:r>
        <w:rPr>
          <w:rFonts w:ascii="Times New Roman"/>
          <w:b w:val="false"/>
          <w:i w:val="false"/>
          <w:color w:val="000000"/>
          <w:sz w:val="28"/>
        </w:rPr>
        <w:t>решения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Жарминского районного маслихата от 28 декабря 2021 года № 11/199-VII "О бюджете Карасуского сельского округа Жарминского района на 2022-2024 годы":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"Утвердить бюджет Карасуского сельского округа Жарминского района на 2022-2024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2022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39845,6 тысяч тенге, в том числе: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1518,0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0,0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38327,6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40187,8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тенге, в том числе: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тенге, в том числе: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- 342,2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342,2 тысяч тенге, в том числе: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0,0 тенге;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0,0 тенге;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342,2 тысяч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2022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Жарминского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Оспанбаев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Жарминского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21 ноября 2022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22/342-VII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Жарминского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28 декабря 2021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11/199-VII</w:t>
            </w:r>
          </w:p>
        </w:tc>
      </w:tr>
    </w:tbl>
    <w:bookmarkStart w:name="z30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Карасуского сельского округа Жарминского района на 2022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доходы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39845,6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 с доходов, не облагаемых у источника выплаты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имущество физических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юридических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физических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размещение наружной (визуальной) рекламы на объектах стационарного размещения рекламы в полосе отвода автомобильных дорог общего пользования республиканского, областного и районного значения, проходящих через территории городов районного значения, сел, поселков, сельских округов и на открытом пространстве за пределами помещений в городе районного значения, селе, поселке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 коммунальной собственности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38327,6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38327,6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38327,6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затраты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40187,8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38582,8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38582,8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38582,8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38582,8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-342,2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