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a38c" w14:textId="926a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11/196-VII "О бюджете Жарыкского сельского округа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21 ноября 2022 года № 22/339-VII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28 декабря 2021 года № 11/196-VII "О бюджете Жарыкского сельского округа Жарминского района на 2022-2024 годы":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бюджет Жарыкского сельского округа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- 1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81126,6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1297,0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79829,6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81203,0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76,4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22/339-VII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11/196-VII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Жарминского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