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fc7b" w14:textId="2b2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11/191-VII "О бюджете Бирликского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11/191-VII "О бюджете Бирликского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Бирликского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